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8B56" w14:textId="77777777" w:rsidR="00C673D1" w:rsidRPr="0026020C" w:rsidRDefault="00C673D1" w:rsidP="00C673D1">
      <w:pPr>
        <w:pStyle w:val="Heading11"/>
        <w:keepNext/>
        <w:keepLines/>
        <w:shd w:val="clear" w:color="auto" w:fill="auto"/>
        <w:spacing w:after="598"/>
        <w:ind w:right="560"/>
      </w:pPr>
      <w:bookmarkStart w:id="0" w:name="bookmark0"/>
      <w:r w:rsidRPr="0026020C">
        <w:rPr>
          <w:rStyle w:val="Heading10"/>
          <w:color w:val="000000"/>
        </w:rPr>
        <w:t>Transmission of an established geographical</w:t>
      </w:r>
      <w:r w:rsidRPr="0026020C">
        <w:rPr>
          <w:rStyle w:val="Heading10"/>
          <w:color w:val="000000"/>
        </w:rPr>
        <w:br/>
        <w:t>indication of spirit drinks</w:t>
      </w:r>
      <w:bookmarkEnd w:id="0"/>
    </w:p>
    <w:p w14:paraId="565B3EC7" w14:textId="77777777" w:rsidR="00C673D1" w:rsidRPr="0026020C" w:rsidRDefault="00C673D1" w:rsidP="00C673D1">
      <w:pPr>
        <w:pStyle w:val="Heading21"/>
        <w:keepNext/>
        <w:keepLines/>
        <w:shd w:val="clear" w:color="auto" w:fill="auto"/>
        <w:spacing w:before="0" w:after="318"/>
      </w:pPr>
      <w:bookmarkStart w:id="1" w:name="bookmark1"/>
      <w:r w:rsidRPr="0026020C">
        <w:rPr>
          <w:rStyle w:val="Heading20"/>
          <w:color w:val="000000"/>
        </w:rPr>
        <w:t>I. TECHNICAL FILE</w:t>
      </w:r>
      <w:bookmarkEnd w:id="1"/>
    </w:p>
    <w:p w14:paraId="05843EA6" w14:textId="77777777" w:rsidR="00C673D1" w:rsidRPr="0026020C" w:rsidRDefault="00C673D1" w:rsidP="00C673D1">
      <w:pPr>
        <w:pStyle w:val="Heading31"/>
        <w:keepNext/>
        <w:keepLines/>
        <w:numPr>
          <w:ilvl w:val="0"/>
          <w:numId w:val="19"/>
        </w:numPr>
        <w:shd w:val="clear" w:color="auto" w:fill="auto"/>
        <w:spacing w:before="0" w:after="218"/>
        <w:ind w:left="440"/>
      </w:pPr>
      <w:bookmarkStart w:id="2" w:name="bookmark2"/>
      <w:r w:rsidRPr="0026020C">
        <w:rPr>
          <w:rStyle w:val="Heading30"/>
          <w:color w:val="000000"/>
        </w:rPr>
        <w:t>Name and type</w:t>
      </w:r>
      <w:bookmarkEnd w:id="2"/>
    </w:p>
    <w:p w14:paraId="3D641E6D" w14:textId="77777777" w:rsidR="00C673D1" w:rsidRPr="0026020C" w:rsidRDefault="00C673D1" w:rsidP="00C673D1">
      <w:pPr>
        <w:pStyle w:val="Bodytext31"/>
        <w:numPr>
          <w:ilvl w:val="0"/>
          <w:numId w:val="20"/>
        </w:numPr>
        <w:shd w:val="clear" w:color="auto" w:fill="auto"/>
        <w:tabs>
          <w:tab w:val="left" w:pos="1184"/>
        </w:tabs>
        <w:spacing w:before="0" w:after="402"/>
        <w:ind w:left="840"/>
      </w:pPr>
      <w:r w:rsidRPr="0026020C">
        <w:rPr>
          <w:rStyle w:val="Bodytext30"/>
          <w:color w:val="000000"/>
        </w:rPr>
        <w:t>Name(s) to be registered</w:t>
      </w:r>
    </w:p>
    <w:tbl>
      <w:tblPr>
        <w:tblStyle w:val="TableGrid"/>
        <w:tblW w:w="0" w:type="auto"/>
        <w:tblInd w:w="1080" w:type="dxa"/>
        <w:tblLook w:val="04A0" w:firstRow="1" w:lastRow="0" w:firstColumn="1" w:lastColumn="0" w:noHBand="0" w:noVBand="1"/>
      </w:tblPr>
      <w:tblGrid>
        <w:gridCol w:w="9605"/>
      </w:tblGrid>
      <w:tr w:rsidR="00C673D1" w:rsidRPr="0026020C" w14:paraId="49BB1820" w14:textId="77777777" w:rsidTr="005B548D">
        <w:tc>
          <w:tcPr>
            <w:tcW w:w="9605" w:type="dxa"/>
          </w:tcPr>
          <w:p w14:paraId="44F0174F" w14:textId="77777777" w:rsidR="00C673D1" w:rsidRPr="0026020C" w:rsidRDefault="00C673D1" w:rsidP="005B548D">
            <w:pPr>
              <w:pStyle w:val="Bodytext21"/>
              <w:shd w:val="clear" w:color="auto" w:fill="auto"/>
              <w:tabs>
                <w:tab w:val="left" w:leader="underscore" w:pos="5086"/>
              </w:tabs>
              <w:spacing w:before="0" w:after="0" w:line="240" w:lineRule="auto"/>
              <w:rPr>
                <w:color w:val="000000"/>
              </w:rPr>
            </w:pPr>
            <w:r w:rsidRPr="0026020C">
              <w:rPr>
                <w:rStyle w:val="Bodytext22"/>
                <w:color w:val="000000"/>
              </w:rPr>
              <w:t>Fränkischer Obstler (de)</w:t>
            </w:r>
          </w:p>
        </w:tc>
      </w:tr>
    </w:tbl>
    <w:p w14:paraId="29996914" w14:textId="77777777" w:rsidR="00C673D1" w:rsidRPr="0026020C" w:rsidRDefault="00C673D1" w:rsidP="00C673D1">
      <w:pPr>
        <w:pStyle w:val="Heading41"/>
        <w:keepNext/>
        <w:keepLines/>
        <w:shd w:val="clear" w:color="auto" w:fill="auto"/>
        <w:tabs>
          <w:tab w:val="left" w:pos="1208"/>
        </w:tabs>
        <w:spacing w:before="0" w:after="402"/>
        <w:ind w:left="840"/>
        <w:rPr>
          <w:rStyle w:val="Heading40"/>
          <w:b/>
          <w:bCs/>
        </w:rPr>
      </w:pPr>
      <w:bookmarkStart w:id="3" w:name="bookmark3"/>
    </w:p>
    <w:p w14:paraId="7D60FBDA" w14:textId="77777777" w:rsidR="00C673D1" w:rsidRPr="0026020C" w:rsidRDefault="00C673D1" w:rsidP="00C673D1">
      <w:pPr>
        <w:pStyle w:val="Heading41"/>
        <w:keepNext/>
        <w:keepLines/>
        <w:numPr>
          <w:ilvl w:val="0"/>
          <w:numId w:val="20"/>
        </w:numPr>
        <w:shd w:val="clear" w:color="auto" w:fill="auto"/>
        <w:tabs>
          <w:tab w:val="left" w:pos="1208"/>
        </w:tabs>
        <w:spacing w:before="0" w:after="402"/>
        <w:ind w:left="840"/>
      </w:pPr>
      <w:r w:rsidRPr="0026020C">
        <w:rPr>
          <w:rStyle w:val="Heading40"/>
          <w:color w:val="000000"/>
        </w:rPr>
        <w:t>Category</w:t>
      </w:r>
      <w:bookmarkEnd w:id="3"/>
    </w:p>
    <w:tbl>
      <w:tblPr>
        <w:tblStyle w:val="TableGrid"/>
        <w:tblW w:w="0" w:type="auto"/>
        <w:tblInd w:w="1080" w:type="dxa"/>
        <w:tblLook w:val="04A0" w:firstRow="1" w:lastRow="0" w:firstColumn="1" w:lastColumn="0" w:noHBand="0" w:noVBand="1"/>
      </w:tblPr>
      <w:tblGrid>
        <w:gridCol w:w="9605"/>
      </w:tblGrid>
      <w:tr w:rsidR="00C673D1" w:rsidRPr="0026020C" w14:paraId="137A965B" w14:textId="77777777" w:rsidTr="005B548D">
        <w:tc>
          <w:tcPr>
            <w:tcW w:w="9605" w:type="dxa"/>
          </w:tcPr>
          <w:p w14:paraId="0CAAE75D" w14:textId="77777777" w:rsidR="00C673D1" w:rsidRPr="0026020C" w:rsidRDefault="00C673D1" w:rsidP="005B548D">
            <w:pPr>
              <w:pStyle w:val="Bodytext21"/>
              <w:shd w:val="clear" w:color="auto" w:fill="auto"/>
              <w:tabs>
                <w:tab w:val="left" w:leader="underscore" w:pos="5086"/>
              </w:tabs>
              <w:spacing w:before="0" w:after="0"/>
            </w:pPr>
            <w:r w:rsidRPr="0026020C">
              <w:rPr>
                <w:rStyle w:val="Bodytext22"/>
                <w:color w:val="000000"/>
              </w:rPr>
              <w:t>9. Fruit spirit</w:t>
            </w:r>
          </w:p>
        </w:tc>
      </w:tr>
    </w:tbl>
    <w:p w14:paraId="60E6E40B" w14:textId="77777777" w:rsidR="00C673D1" w:rsidRPr="0026020C" w:rsidRDefault="00C673D1" w:rsidP="00C673D1">
      <w:pPr>
        <w:pStyle w:val="Heading41"/>
        <w:keepNext/>
        <w:keepLines/>
        <w:shd w:val="clear" w:color="auto" w:fill="auto"/>
        <w:tabs>
          <w:tab w:val="left" w:pos="1208"/>
        </w:tabs>
        <w:spacing w:before="0" w:after="402"/>
        <w:ind w:left="840"/>
        <w:rPr>
          <w:rStyle w:val="Heading40"/>
          <w:b/>
          <w:bCs/>
        </w:rPr>
      </w:pPr>
      <w:bookmarkStart w:id="4" w:name="bookmark4"/>
    </w:p>
    <w:p w14:paraId="14C762AD" w14:textId="77777777" w:rsidR="00C673D1" w:rsidRPr="0026020C" w:rsidRDefault="00C673D1" w:rsidP="00C673D1">
      <w:pPr>
        <w:pStyle w:val="Heading41"/>
        <w:keepNext/>
        <w:keepLines/>
        <w:numPr>
          <w:ilvl w:val="0"/>
          <w:numId w:val="20"/>
        </w:numPr>
        <w:shd w:val="clear" w:color="auto" w:fill="auto"/>
        <w:tabs>
          <w:tab w:val="left" w:pos="1208"/>
        </w:tabs>
        <w:spacing w:before="0" w:after="402"/>
        <w:ind w:left="840"/>
      </w:pPr>
      <w:r w:rsidRPr="0026020C">
        <w:rPr>
          <w:rStyle w:val="Heading40"/>
          <w:color w:val="000000"/>
        </w:rPr>
        <w:t>Applicant country(ies)</w:t>
      </w:r>
      <w:bookmarkEnd w:id="4"/>
    </w:p>
    <w:tbl>
      <w:tblPr>
        <w:tblStyle w:val="TableGrid"/>
        <w:tblW w:w="0" w:type="auto"/>
        <w:tblInd w:w="1080" w:type="dxa"/>
        <w:tblLook w:val="04A0" w:firstRow="1" w:lastRow="0" w:firstColumn="1" w:lastColumn="0" w:noHBand="0" w:noVBand="1"/>
      </w:tblPr>
      <w:tblGrid>
        <w:gridCol w:w="9605"/>
      </w:tblGrid>
      <w:tr w:rsidR="00C673D1" w:rsidRPr="0026020C" w14:paraId="545A443F" w14:textId="77777777" w:rsidTr="005B548D">
        <w:tc>
          <w:tcPr>
            <w:tcW w:w="9605" w:type="dxa"/>
          </w:tcPr>
          <w:p w14:paraId="402130CF" w14:textId="77777777" w:rsidR="00C673D1" w:rsidRPr="0026020C" w:rsidRDefault="00C673D1" w:rsidP="005B548D">
            <w:pPr>
              <w:pStyle w:val="Bodytext21"/>
              <w:shd w:val="clear" w:color="auto" w:fill="auto"/>
              <w:tabs>
                <w:tab w:val="left" w:leader="underscore" w:pos="5086"/>
              </w:tabs>
              <w:spacing w:before="0" w:after="0"/>
            </w:pPr>
            <w:r w:rsidRPr="0026020C">
              <w:rPr>
                <w:rStyle w:val="Bodytext22"/>
                <w:color w:val="000000"/>
              </w:rPr>
              <w:t>Germany</w:t>
            </w:r>
          </w:p>
        </w:tc>
      </w:tr>
    </w:tbl>
    <w:p w14:paraId="25F916EE" w14:textId="77777777" w:rsidR="00C673D1" w:rsidRPr="0026020C" w:rsidRDefault="00C673D1" w:rsidP="00C673D1">
      <w:pPr>
        <w:pStyle w:val="Heading41"/>
        <w:keepNext/>
        <w:keepLines/>
        <w:shd w:val="clear" w:color="auto" w:fill="auto"/>
        <w:tabs>
          <w:tab w:val="left" w:pos="1208"/>
        </w:tabs>
        <w:spacing w:before="0" w:after="402"/>
        <w:ind w:left="840"/>
        <w:rPr>
          <w:rStyle w:val="Heading40"/>
          <w:b/>
          <w:bCs/>
        </w:rPr>
      </w:pPr>
      <w:bookmarkStart w:id="5" w:name="bookmark5"/>
    </w:p>
    <w:p w14:paraId="5FF16D78" w14:textId="77777777" w:rsidR="00C673D1" w:rsidRPr="0026020C" w:rsidRDefault="00C673D1" w:rsidP="00C673D1">
      <w:pPr>
        <w:pStyle w:val="Heading41"/>
        <w:keepNext/>
        <w:keepLines/>
        <w:numPr>
          <w:ilvl w:val="0"/>
          <w:numId w:val="20"/>
        </w:numPr>
        <w:shd w:val="clear" w:color="auto" w:fill="auto"/>
        <w:tabs>
          <w:tab w:val="left" w:pos="1208"/>
        </w:tabs>
        <w:spacing w:before="0" w:after="402"/>
        <w:ind w:left="840"/>
      </w:pPr>
      <w:r w:rsidRPr="0026020C">
        <w:rPr>
          <w:rStyle w:val="Heading40"/>
          <w:color w:val="000000"/>
        </w:rPr>
        <w:t>Language used for submission of application:</w:t>
      </w:r>
      <w:bookmarkEnd w:id="5"/>
    </w:p>
    <w:tbl>
      <w:tblPr>
        <w:tblStyle w:val="TableGrid"/>
        <w:tblW w:w="0" w:type="auto"/>
        <w:tblInd w:w="1080" w:type="dxa"/>
        <w:tblLook w:val="04A0" w:firstRow="1" w:lastRow="0" w:firstColumn="1" w:lastColumn="0" w:noHBand="0" w:noVBand="1"/>
      </w:tblPr>
      <w:tblGrid>
        <w:gridCol w:w="9605"/>
      </w:tblGrid>
      <w:tr w:rsidR="00C673D1" w:rsidRPr="0026020C" w14:paraId="6FA2B6B9" w14:textId="77777777" w:rsidTr="005B548D">
        <w:tc>
          <w:tcPr>
            <w:tcW w:w="9605" w:type="dxa"/>
          </w:tcPr>
          <w:p w14:paraId="4C017999" w14:textId="77777777" w:rsidR="00C673D1" w:rsidRPr="0026020C" w:rsidRDefault="00C673D1" w:rsidP="005B548D">
            <w:pPr>
              <w:pStyle w:val="Bodytext21"/>
              <w:shd w:val="clear" w:color="auto" w:fill="auto"/>
              <w:tabs>
                <w:tab w:val="left" w:leader="underscore" w:pos="5086"/>
              </w:tabs>
              <w:spacing w:before="0" w:after="0"/>
            </w:pPr>
            <w:r w:rsidRPr="0026020C">
              <w:rPr>
                <w:rStyle w:val="Bodytext22"/>
                <w:color w:val="000000"/>
              </w:rPr>
              <w:t>German</w:t>
            </w:r>
          </w:p>
        </w:tc>
      </w:tr>
    </w:tbl>
    <w:p w14:paraId="5048D6BC" w14:textId="77777777" w:rsidR="00C673D1" w:rsidRPr="0026020C" w:rsidRDefault="00C673D1" w:rsidP="00C673D1">
      <w:pPr>
        <w:pStyle w:val="Heading41"/>
        <w:keepNext/>
        <w:keepLines/>
        <w:shd w:val="clear" w:color="auto" w:fill="auto"/>
        <w:tabs>
          <w:tab w:val="left" w:pos="1208"/>
        </w:tabs>
        <w:spacing w:before="0" w:after="402"/>
        <w:ind w:left="840"/>
        <w:rPr>
          <w:rStyle w:val="Heading40"/>
          <w:b/>
          <w:bCs/>
        </w:rPr>
      </w:pPr>
      <w:bookmarkStart w:id="6" w:name="bookmark6"/>
    </w:p>
    <w:p w14:paraId="1562CA22" w14:textId="77777777" w:rsidR="00C673D1" w:rsidRPr="0026020C" w:rsidRDefault="00C673D1" w:rsidP="00C673D1">
      <w:pPr>
        <w:pStyle w:val="Heading41"/>
        <w:keepNext/>
        <w:keepLines/>
        <w:numPr>
          <w:ilvl w:val="0"/>
          <w:numId w:val="20"/>
        </w:numPr>
        <w:shd w:val="clear" w:color="auto" w:fill="auto"/>
        <w:tabs>
          <w:tab w:val="left" w:pos="1208"/>
        </w:tabs>
        <w:spacing w:before="0" w:after="402"/>
        <w:ind w:left="840"/>
      </w:pPr>
      <w:r w:rsidRPr="0026020C">
        <w:rPr>
          <w:rStyle w:val="Heading40"/>
          <w:color w:val="000000"/>
        </w:rPr>
        <w:t>Geographical indication type:</w:t>
      </w:r>
      <w:bookmarkEnd w:id="6"/>
    </w:p>
    <w:tbl>
      <w:tblPr>
        <w:tblStyle w:val="TableGrid"/>
        <w:tblW w:w="0" w:type="auto"/>
        <w:tblInd w:w="1080" w:type="dxa"/>
        <w:tblLook w:val="04A0" w:firstRow="1" w:lastRow="0" w:firstColumn="1" w:lastColumn="0" w:noHBand="0" w:noVBand="1"/>
      </w:tblPr>
      <w:tblGrid>
        <w:gridCol w:w="9605"/>
      </w:tblGrid>
      <w:tr w:rsidR="00C673D1" w:rsidRPr="0026020C" w14:paraId="064C7A9C" w14:textId="77777777" w:rsidTr="005B548D">
        <w:tc>
          <w:tcPr>
            <w:tcW w:w="9605" w:type="dxa"/>
          </w:tcPr>
          <w:p w14:paraId="09F13A0B" w14:textId="77777777" w:rsidR="00C673D1" w:rsidRPr="0026020C" w:rsidRDefault="00C673D1" w:rsidP="005B548D">
            <w:pPr>
              <w:pStyle w:val="Bodytext21"/>
              <w:shd w:val="clear" w:color="auto" w:fill="auto"/>
              <w:spacing w:before="0" w:after="0"/>
            </w:pPr>
            <w:r w:rsidRPr="0026020C">
              <w:rPr>
                <w:rStyle w:val="Bodytext22"/>
                <w:color w:val="000000"/>
              </w:rPr>
              <w:t>PGI</w:t>
            </w:r>
            <w:r>
              <w:rPr>
                <w:rStyle w:val="Bodytext22"/>
                <w:color w:val="000000"/>
              </w:rPr>
              <w:t xml:space="preserve"> — </w:t>
            </w:r>
            <w:r w:rsidRPr="0026020C">
              <w:rPr>
                <w:rStyle w:val="Bodytext22"/>
                <w:color w:val="000000"/>
              </w:rPr>
              <w:t>Protected geographical indication</w:t>
            </w:r>
          </w:p>
        </w:tc>
      </w:tr>
    </w:tbl>
    <w:p w14:paraId="3F087881" w14:textId="77777777" w:rsidR="00C673D1" w:rsidRPr="0026020C" w:rsidRDefault="00C673D1" w:rsidP="00C673D1">
      <w:pPr>
        <w:pStyle w:val="Heading31"/>
        <w:keepNext/>
        <w:keepLines/>
        <w:shd w:val="clear" w:color="auto" w:fill="auto"/>
        <w:spacing w:before="0" w:after="218"/>
        <w:ind w:left="440"/>
        <w:rPr>
          <w:rStyle w:val="Heading30"/>
          <w:b/>
          <w:bCs/>
          <w:i/>
          <w:iCs/>
        </w:rPr>
      </w:pPr>
      <w:bookmarkStart w:id="7" w:name="bookmark7"/>
    </w:p>
    <w:p w14:paraId="4303D1CB" w14:textId="77777777" w:rsidR="00C673D1" w:rsidRPr="0026020C" w:rsidRDefault="00C673D1" w:rsidP="00C673D1">
      <w:pPr>
        <w:pStyle w:val="Heading31"/>
        <w:keepNext/>
        <w:keepLines/>
        <w:numPr>
          <w:ilvl w:val="0"/>
          <w:numId w:val="21"/>
        </w:numPr>
        <w:shd w:val="clear" w:color="auto" w:fill="auto"/>
        <w:spacing w:before="0" w:after="218"/>
        <w:ind w:left="440"/>
      </w:pPr>
      <w:r w:rsidRPr="0026020C">
        <w:rPr>
          <w:rStyle w:val="Heading30"/>
          <w:color w:val="000000"/>
        </w:rPr>
        <w:t>Contact details</w:t>
      </w:r>
      <w:bookmarkEnd w:id="7"/>
    </w:p>
    <w:p w14:paraId="049425ED" w14:textId="77777777" w:rsidR="00C673D1" w:rsidRPr="0026020C" w:rsidRDefault="00C673D1" w:rsidP="00C673D1">
      <w:pPr>
        <w:pStyle w:val="Heading41"/>
        <w:keepNext/>
        <w:keepLines/>
        <w:numPr>
          <w:ilvl w:val="0"/>
          <w:numId w:val="22"/>
        </w:numPr>
        <w:shd w:val="clear" w:color="auto" w:fill="auto"/>
        <w:spacing w:before="0" w:after="371"/>
        <w:ind w:left="840"/>
      </w:pPr>
      <w:bookmarkStart w:id="8" w:name="bookmark8"/>
      <w:r w:rsidRPr="0026020C">
        <w:rPr>
          <w:rStyle w:val="Heading40"/>
          <w:color w:val="000000"/>
        </w:rPr>
        <w:t>Applicant name and title</w:t>
      </w:r>
      <w:bookmarkEnd w:id="8"/>
    </w:p>
    <w:tbl>
      <w:tblPr>
        <w:tblW w:w="0" w:type="auto"/>
        <w:tblInd w:w="1017" w:type="dxa"/>
        <w:tblLayout w:type="fixed"/>
        <w:tblCellMar>
          <w:left w:w="0" w:type="dxa"/>
          <w:right w:w="0" w:type="dxa"/>
        </w:tblCellMar>
        <w:tblLook w:val="0000" w:firstRow="0" w:lastRow="0" w:firstColumn="0" w:lastColumn="0" w:noHBand="0" w:noVBand="0"/>
      </w:tblPr>
      <w:tblGrid>
        <w:gridCol w:w="2856"/>
        <w:gridCol w:w="5299"/>
      </w:tblGrid>
      <w:tr w:rsidR="00C673D1" w:rsidRPr="0026020C" w14:paraId="40D87643" w14:textId="77777777" w:rsidTr="005B548D">
        <w:trPr>
          <w:trHeight w:hRule="exact" w:val="802"/>
        </w:trPr>
        <w:tc>
          <w:tcPr>
            <w:tcW w:w="2856" w:type="dxa"/>
            <w:tcBorders>
              <w:top w:val="single" w:sz="4" w:space="0" w:color="auto"/>
              <w:left w:val="single" w:sz="4" w:space="0" w:color="auto"/>
              <w:bottom w:val="nil"/>
              <w:right w:val="nil"/>
            </w:tcBorders>
            <w:shd w:val="clear" w:color="auto" w:fill="FFFFFF"/>
          </w:tcPr>
          <w:p w14:paraId="427FAC05"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36F71B20" w14:textId="77777777" w:rsidR="00C673D1" w:rsidRPr="0026020C" w:rsidRDefault="00C673D1" w:rsidP="005B548D">
            <w:pPr>
              <w:pStyle w:val="Bodytext21"/>
              <w:shd w:val="clear" w:color="auto" w:fill="auto"/>
              <w:spacing w:before="0" w:after="0" w:line="240" w:lineRule="exact"/>
              <w:jc w:val="left"/>
            </w:pPr>
            <w:r w:rsidRPr="0026020C">
              <w:rPr>
                <w:rStyle w:val="Bodytext220"/>
                <w:color w:val="000000"/>
              </w:rPr>
              <w:t>Bundesministerium für Ernährung und Landwirtschaft (BMEL) [Federal Ministry of Food and Agriculture], Unit 434 (Wine, beer, beverages sector)</w:t>
            </w:r>
          </w:p>
        </w:tc>
      </w:tr>
      <w:tr w:rsidR="00C673D1" w:rsidRPr="0026020C" w14:paraId="16A0FECB" w14:textId="77777777" w:rsidTr="005B548D">
        <w:trPr>
          <w:trHeight w:hRule="exact" w:val="802"/>
        </w:trPr>
        <w:tc>
          <w:tcPr>
            <w:tcW w:w="2856" w:type="dxa"/>
            <w:tcBorders>
              <w:top w:val="single" w:sz="4" w:space="0" w:color="auto"/>
              <w:left w:val="single" w:sz="4" w:space="0" w:color="auto"/>
              <w:bottom w:val="nil"/>
              <w:right w:val="nil"/>
            </w:tcBorders>
            <w:shd w:val="clear" w:color="auto" w:fill="FFFFFF"/>
            <w:vAlign w:val="bottom"/>
          </w:tcPr>
          <w:p w14:paraId="4B3DC7CC"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14:paraId="1C26C6B0" w14:textId="77777777" w:rsidR="00C673D1" w:rsidRPr="0026020C" w:rsidRDefault="00C673D1" w:rsidP="005B548D">
            <w:pPr>
              <w:rPr>
                <w:sz w:val="10"/>
                <w:szCs w:val="10"/>
              </w:rPr>
            </w:pPr>
          </w:p>
        </w:tc>
      </w:tr>
      <w:tr w:rsidR="00C673D1" w:rsidRPr="0026020C" w14:paraId="3F5C1B93" w14:textId="77777777" w:rsidTr="005B548D">
        <w:trPr>
          <w:trHeight w:hRule="exact" w:val="317"/>
        </w:trPr>
        <w:tc>
          <w:tcPr>
            <w:tcW w:w="2856" w:type="dxa"/>
            <w:tcBorders>
              <w:top w:val="single" w:sz="4" w:space="0" w:color="auto"/>
              <w:left w:val="single" w:sz="4" w:space="0" w:color="auto"/>
              <w:bottom w:val="nil"/>
              <w:right w:val="nil"/>
            </w:tcBorders>
            <w:shd w:val="clear" w:color="auto" w:fill="FFFFFF"/>
            <w:vAlign w:val="bottom"/>
          </w:tcPr>
          <w:p w14:paraId="395B75B5"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04BF70EE" w14:textId="77777777" w:rsidR="00C673D1" w:rsidRPr="0026020C" w:rsidRDefault="00C673D1" w:rsidP="005B548D">
            <w:pPr>
              <w:pStyle w:val="Bodytext21"/>
              <w:shd w:val="clear" w:color="auto" w:fill="auto"/>
              <w:spacing w:before="0" w:after="0"/>
              <w:jc w:val="left"/>
            </w:pPr>
            <w:r w:rsidRPr="0026020C">
              <w:rPr>
                <w:rStyle w:val="Bodytext220"/>
                <w:color w:val="000000"/>
              </w:rPr>
              <w:t>Germany</w:t>
            </w:r>
          </w:p>
        </w:tc>
      </w:tr>
      <w:tr w:rsidR="00C673D1" w:rsidRPr="0026020C" w14:paraId="50705CCB" w14:textId="77777777" w:rsidTr="005B548D">
        <w:trPr>
          <w:trHeight w:hRule="exact" w:val="562"/>
        </w:trPr>
        <w:tc>
          <w:tcPr>
            <w:tcW w:w="2856" w:type="dxa"/>
            <w:tcBorders>
              <w:top w:val="single" w:sz="4" w:space="0" w:color="auto"/>
              <w:left w:val="single" w:sz="4" w:space="0" w:color="auto"/>
              <w:bottom w:val="nil"/>
              <w:right w:val="nil"/>
            </w:tcBorders>
            <w:shd w:val="clear" w:color="auto" w:fill="FFFFFF"/>
          </w:tcPr>
          <w:p w14:paraId="4B9AAA52"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0784F66A" w14:textId="77777777" w:rsidR="00C673D1" w:rsidRPr="0026020C" w:rsidRDefault="00C673D1" w:rsidP="005B548D">
            <w:pPr>
              <w:pStyle w:val="Bodytext21"/>
              <w:shd w:val="clear" w:color="auto" w:fill="auto"/>
              <w:spacing w:before="0" w:after="0"/>
              <w:jc w:val="left"/>
            </w:pPr>
            <w:r w:rsidRPr="0026020C">
              <w:rPr>
                <w:rStyle w:val="Bodytext220"/>
                <w:color w:val="000000"/>
              </w:rPr>
              <w:t>Rochusstrasse 1</w:t>
            </w:r>
          </w:p>
          <w:p w14:paraId="12EE0632" w14:textId="77777777" w:rsidR="00C673D1" w:rsidRPr="0026020C" w:rsidRDefault="00C673D1" w:rsidP="005B548D">
            <w:pPr>
              <w:pStyle w:val="Bodytext21"/>
              <w:shd w:val="clear" w:color="auto" w:fill="auto"/>
              <w:spacing w:before="0" w:after="0"/>
              <w:jc w:val="left"/>
            </w:pPr>
            <w:r w:rsidRPr="0026020C">
              <w:rPr>
                <w:rStyle w:val="Bodytext220"/>
                <w:color w:val="000000"/>
              </w:rPr>
              <w:t>D-53123 Bonn</w:t>
            </w:r>
          </w:p>
        </w:tc>
      </w:tr>
      <w:tr w:rsidR="00C673D1" w:rsidRPr="0026020C" w14:paraId="39EF521A" w14:textId="77777777" w:rsidTr="005B548D">
        <w:trPr>
          <w:trHeight w:hRule="exact" w:val="322"/>
        </w:trPr>
        <w:tc>
          <w:tcPr>
            <w:tcW w:w="2856" w:type="dxa"/>
            <w:tcBorders>
              <w:top w:val="single" w:sz="4" w:space="0" w:color="auto"/>
              <w:left w:val="single" w:sz="4" w:space="0" w:color="auto"/>
              <w:bottom w:val="nil"/>
              <w:right w:val="nil"/>
            </w:tcBorders>
            <w:shd w:val="clear" w:color="auto" w:fill="FFFFFF"/>
            <w:vAlign w:val="bottom"/>
          </w:tcPr>
          <w:p w14:paraId="01A4AD2B"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lastRenderedPageBreak/>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259400CC" w14:textId="77777777" w:rsidR="00C673D1" w:rsidRPr="0026020C" w:rsidRDefault="00C673D1" w:rsidP="005B548D">
            <w:pPr>
              <w:pStyle w:val="Bodytext21"/>
              <w:shd w:val="clear" w:color="auto" w:fill="auto"/>
              <w:spacing w:before="0" w:after="0"/>
              <w:jc w:val="left"/>
            </w:pPr>
            <w:r w:rsidRPr="0026020C">
              <w:rPr>
                <w:rStyle w:val="Bodytext220"/>
                <w:color w:val="000000"/>
              </w:rPr>
              <w:t>Germany</w:t>
            </w:r>
          </w:p>
        </w:tc>
      </w:tr>
      <w:tr w:rsidR="00C673D1" w:rsidRPr="0026020C" w14:paraId="0EDB078C" w14:textId="77777777" w:rsidTr="005B548D">
        <w:trPr>
          <w:trHeight w:hRule="exact" w:val="322"/>
        </w:trPr>
        <w:tc>
          <w:tcPr>
            <w:tcW w:w="2856" w:type="dxa"/>
            <w:tcBorders>
              <w:top w:val="single" w:sz="4" w:space="0" w:color="auto"/>
              <w:left w:val="single" w:sz="4" w:space="0" w:color="auto"/>
              <w:bottom w:val="single" w:sz="4" w:space="0" w:color="auto"/>
              <w:right w:val="nil"/>
            </w:tcBorders>
            <w:shd w:val="clear" w:color="auto" w:fill="FFFFFF"/>
            <w:vAlign w:val="bottom"/>
          </w:tcPr>
          <w:p w14:paraId="2D2D7312"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43A43D93" w14:textId="77777777" w:rsidR="00C673D1" w:rsidRPr="0026020C" w:rsidRDefault="00C673D1" w:rsidP="005B548D">
            <w:pPr>
              <w:pStyle w:val="Bodytext21"/>
              <w:shd w:val="clear" w:color="auto" w:fill="auto"/>
              <w:spacing w:before="0" w:after="0"/>
              <w:jc w:val="left"/>
            </w:pPr>
            <w:r w:rsidRPr="0026020C">
              <w:rPr>
                <w:rStyle w:val="Bodytext220"/>
                <w:color w:val="000000"/>
              </w:rPr>
              <w:t>+49 (0)228</w:t>
            </w:r>
            <w:r>
              <w:rPr>
                <w:rStyle w:val="Bodytext220"/>
                <w:color w:val="000000"/>
              </w:rPr>
              <w:t> </w:t>
            </w:r>
            <w:r w:rsidRPr="0026020C">
              <w:rPr>
                <w:rStyle w:val="Bodytext220"/>
                <w:color w:val="000000"/>
              </w:rPr>
              <w:t>99529-0</w:t>
            </w:r>
          </w:p>
        </w:tc>
      </w:tr>
      <w:tr w:rsidR="00C673D1" w:rsidRPr="0026020C" w14:paraId="2A685408" w14:textId="77777777" w:rsidTr="005B548D">
        <w:trPr>
          <w:trHeight w:hRule="exact" w:val="322"/>
        </w:trPr>
        <w:tc>
          <w:tcPr>
            <w:tcW w:w="2856" w:type="dxa"/>
            <w:tcBorders>
              <w:top w:val="single" w:sz="4" w:space="0" w:color="auto"/>
              <w:left w:val="single" w:sz="4" w:space="0" w:color="auto"/>
              <w:bottom w:val="single" w:sz="4" w:space="0" w:color="auto"/>
              <w:right w:val="nil"/>
            </w:tcBorders>
            <w:shd w:val="clear" w:color="auto" w:fill="FFFFFF"/>
            <w:vAlign w:val="bottom"/>
          </w:tcPr>
          <w:p w14:paraId="03BD42DB" w14:textId="77777777" w:rsidR="00C673D1" w:rsidRPr="0026020C" w:rsidRDefault="00C673D1" w:rsidP="005B548D">
            <w:pPr>
              <w:pStyle w:val="Bodytext31"/>
              <w:shd w:val="clear" w:color="auto" w:fill="auto"/>
              <w:spacing w:before="0" w:after="0"/>
            </w:pPr>
            <w:r w:rsidRPr="0026020C">
              <w:rPr>
                <w:rStyle w:val="Bodytext3Exact1"/>
              </w:rPr>
              <w:t>E-mail(s)</w:t>
            </w:r>
          </w:p>
          <w:p w14:paraId="0EBA797E" w14:textId="77777777" w:rsidR="00C673D1" w:rsidRPr="0026020C" w:rsidRDefault="00C673D1" w:rsidP="005B548D">
            <w:pPr>
              <w:pStyle w:val="Bodytext21"/>
              <w:shd w:val="clear" w:color="auto" w:fill="auto"/>
              <w:spacing w:before="0" w:after="0" w:line="244" w:lineRule="exact"/>
              <w:jc w:val="left"/>
              <w:rPr>
                <w:rStyle w:val="Bodytext211pt"/>
                <w:color w:val="000000"/>
              </w:rPr>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22D39783" w14:textId="77777777" w:rsidR="00C673D1" w:rsidRPr="0026020C" w:rsidRDefault="00C673D1" w:rsidP="005B548D">
            <w:pPr>
              <w:pStyle w:val="Bodytext21"/>
              <w:shd w:val="clear" w:color="auto" w:fill="auto"/>
              <w:spacing w:before="0" w:after="0"/>
              <w:jc w:val="left"/>
              <w:rPr>
                <w:rStyle w:val="Bodytext220"/>
                <w:color w:val="000000"/>
              </w:rPr>
            </w:pPr>
            <w:r w:rsidRPr="0026020C">
              <w:rPr>
                <w:rStyle w:val="Bodytext22"/>
                <w:color w:val="000000"/>
              </w:rPr>
              <w:t xml:space="preserve">poststelle@bmel.bund.de, </w:t>
            </w:r>
            <w:hyperlink r:id="rId10">
              <w:r w:rsidRPr="0026020C">
                <w:rPr>
                  <w:rStyle w:val="Bodytext22"/>
                  <w:noProof/>
                  <w:color w:val="000000"/>
                </w:rPr>
                <w:t>434@bmel.bund.de</w:t>
              </w:r>
            </w:hyperlink>
          </w:p>
        </w:tc>
      </w:tr>
    </w:tbl>
    <w:p w14:paraId="7F6C8FC5" w14:textId="77777777" w:rsidR="00C673D1" w:rsidRPr="0026020C" w:rsidRDefault="00C673D1" w:rsidP="00C673D1">
      <w:pPr>
        <w:rPr>
          <w:sz w:val="2"/>
          <w:szCs w:val="2"/>
        </w:rPr>
      </w:pPr>
    </w:p>
    <w:p w14:paraId="02D462BE" w14:textId="77777777" w:rsidR="00C673D1" w:rsidRPr="0026020C" w:rsidRDefault="00C673D1" w:rsidP="00C673D1">
      <w:pPr>
        <w:rPr>
          <w:sz w:val="2"/>
          <w:szCs w:val="2"/>
        </w:rPr>
      </w:pPr>
      <w:r w:rsidRPr="0026020C">
        <w:br w:type="page"/>
      </w:r>
    </w:p>
    <w:p w14:paraId="28DCD556" w14:textId="77777777" w:rsidR="00C673D1" w:rsidRPr="0026020C" w:rsidRDefault="00C673D1" w:rsidP="00C673D1">
      <w:pPr>
        <w:pStyle w:val="Heading41"/>
        <w:keepNext/>
        <w:keepLines/>
        <w:numPr>
          <w:ilvl w:val="0"/>
          <w:numId w:val="22"/>
        </w:numPr>
        <w:shd w:val="clear" w:color="auto" w:fill="auto"/>
        <w:tabs>
          <w:tab w:val="left" w:pos="1208"/>
        </w:tabs>
        <w:spacing w:before="0" w:after="120"/>
        <w:ind w:left="840"/>
      </w:pPr>
      <w:bookmarkStart w:id="9" w:name="bookmark9"/>
      <w:r w:rsidRPr="0026020C">
        <w:rPr>
          <w:rStyle w:val="Heading40"/>
          <w:color w:val="000000"/>
        </w:rPr>
        <w:lastRenderedPageBreak/>
        <w:t>Intermediary details</w:t>
      </w:r>
      <w:bookmarkEnd w:id="9"/>
    </w:p>
    <w:p w14:paraId="3AF11491" w14:textId="77777777" w:rsidR="00C673D1" w:rsidRPr="0026020C" w:rsidRDefault="00C673D1" w:rsidP="00C673D1">
      <w:pPr>
        <w:pStyle w:val="Bodytext31"/>
        <w:numPr>
          <w:ilvl w:val="0"/>
          <w:numId w:val="22"/>
        </w:numPr>
        <w:shd w:val="clear" w:color="auto" w:fill="auto"/>
        <w:tabs>
          <w:tab w:val="left" w:pos="1208"/>
        </w:tabs>
        <w:spacing w:before="0"/>
        <w:ind w:left="840"/>
      </w:pPr>
      <w:r w:rsidRPr="0026020C">
        <w:rPr>
          <w:rStyle w:val="Bodytext30"/>
          <w:color w:val="000000"/>
        </w:rPr>
        <w:t>Interested parties details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760FF0F4" w14:textId="77777777" w:rsidTr="005B548D">
        <w:trPr>
          <w:jc w:val="right"/>
        </w:trPr>
        <w:tc>
          <w:tcPr>
            <w:tcW w:w="2856" w:type="dxa"/>
            <w:tcBorders>
              <w:top w:val="single" w:sz="4" w:space="0" w:color="auto"/>
              <w:left w:val="single" w:sz="4" w:space="0" w:color="auto"/>
              <w:bottom w:val="nil"/>
              <w:right w:val="nil"/>
            </w:tcBorders>
            <w:shd w:val="clear" w:color="auto" w:fill="FFFFFF"/>
          </w:tcPr>
          <w:p w14:paraId="4DAEE4BA"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Interested party name and title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49899C8B" w14:textId="77777777" w:rsidR="00C673D1" w:rsidRPr="0026020C" w:rsidRDefault="00C673D1" w:rsidP="00C673D1">
            <w:pPr>
              <w:pStyle w:val="Bodytext21"/>
              <w:numPr>
                <w:ilvl w:val="0"/>
                <w:numId w:val="23"/>
              </w:numPr>
              <w:shd w:val="clear" w:color="auto" w:fill="auto"/>
              <w:tabs>
                <w:tab w:val="left" w:pos="298"/>
              </w:tabs>
              <w:spacing w:before="0" w:after="220" w:line="240" w:lineRule="exact"/>
              <w:jc w:val="left"/>
            </w:pPr>
            <w:r w:rsidRPr="0026020C">
              <w:rPr>
                <w:rStyle w:val="Bodytext220"/>
                <w:color w:val="000000"/>
              </w:rPr>
              <w:t>Bundesverband der Deutschen Spirituosen-Industrie und -Importeure e.V. (BSI) [Federal Association of the German Spirit Drinks Industry and Importers of Spirit Drinks]</w:t>
            </w:r>
          </w:p>
          <w:p w14:paraId="3F476CB1" w14:textId="77777777" w:rsidR="00C673D1" w:rsidRPr="0026020C" w:rsidRDefault="00C673D1" w:rsidP="00C673D1">
            <w:pPr>
              <w:pStyle w:val="Bodytext21"/>
              <w:numPr>
                <w:ilvl w:val="0"/>
                <w:numId w:val="23"/>
              </w:numPr>
              <w:shd w:val="clear" w:color="auto" w:fill="auto"/>
              <w:tabs>
                <w:tab w:val="left" w:pos="235"/>
              </w:tabs>
              <w:spacing w:before="220" w:after="220"/>
              <w:jc w:val="left"/>
            </w:pPr>
            <w:r w:rsidRPr="0026020C">
              <w:rPr>
                <w:rStyle w:val="Bodytext220"/>
                <w:color w:val="000000"/>
              </w:rPr>
              <w:t>Bundesverband der Obstverschlussbrenner e.V. [Federal Association of Bonded Fruit Spirit Distillers]</w:t>
            </w:r>
          </w:p>
          <w:p w14:paraId="3221A73B" w14:textId="77777777" w:rsidR="00C673D1" w:rsidRPr="0026020C" w:rsidRDefault="00C673D1" w:rsidP="00C673D1">
            <w:pPr>
              <w:pStyle w:val="Bodytext21"/>
              <w:numPr>
                <w:ilvl w:val="0"/>
                <w:numId w:val="23"/>
              </w:numPr>
              <w:shd w:val="clear" w:color="auto" w:fill="auto"/>
              <w:tabs>
                <w:tab w:val="left" w:pos="230"/>
              </w:tabs>
              <w:spacing w:before="220" w:after="220" w:line="240" w:lineRule="exact"/>
              <w:jc w:val="left"/>
            </w:pPr>
            <w:r w:rsidRPr="0026020C">
              <w:rPr>
                <w:rStyle w:val="Bodytext220"/>
                <w:color w:val="000000"/>
              </w:rPr>
              <w:t>Bundesverband der Deutschen Klein- und Obstbrenner e.V. [Federal Association of German Small-Scale Distillers and Fruit Spirit Distillers]</w:t>
            </w:r>
          </w:p>
          <w:p w14:paraId="50194F9C" w14:textId="77777777" w:rsidR="00C673D1" w:rsidRPr="0026020C" w:rsidRDefault="00C673D1" w:rsidP="00C673D1">
            <w:pPr>
              <w:pStyle w:val="Bodytext21"/>
              <w:numPr>
                <w:ilvl w:val="0"/>
                <w:numId w:val="23"/>
              </w:numPr>
              <w:shd w:val="clear" w:color="auto" w:fill="auto"/>
              <w:tabs>
                <w:tab w:val="left" w:pos="240"/>
              </w:tabs>
              <w:spacing w:before="220" w:after="0" w:line="240" w:lineRule="exact"/>
              <w:jc w:val="left"/>
            </w:pPr>
            <w:r w:rsidRPr="0026020C">
              <w:rPr>
                <w:rStyle w:val="Bodytext220"/>
                <w:color w:val="000000"/>
              </w:rPr>
              <w:t>Fränkischer Klein- und Obstbrenner-Verband e.V. Würzburg [Franconian Association of Small-Scale Distillers and Fruit Spirit Distillers]</w:t>
            </w:r>
          </w:p>
        </w:tc>
      </w:tr>
      <w:tr w:rsidR="00C673D1" w:rsidRPr="0026020C" w14:paraId="14BAA07D"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5C9BC650"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14:paraId="5F13C6B3" w14:textId="77777777" w:rsidR="00C673D1" w:rsidRPr="0026020C" w:rsidRDefault="00C673D1" w:rsidP="005B548D">
            <w:pPr>
              <w:pStyle w:val="Bodytext21"/>
              <w:shd w:val="clear" w:color="auto" w:fill="auto"/>
              <w:spacing w:before="0" w:after="0"/>
              <w:jc w:val="left"/>
            </w:pPr>
            <w:r w:rsidRPr="0026020C">
              <w:rPr>
                <w:rStyle w:val="Bodytext220"/>
                <w:color w:val="000000"/>
              </w:rPr>
              <w:t>Nos</w:t>
            </w:r>
            <w:r>
              <w:rPr>
                <w:rStyle w:val="Bodytext220"/>
                <w:color w:val="000000"/>
              </w:rPr>
              <w:t> </w:t>
            </w:r>
            <w:r w:rsidRPr="0026020C">
              <w:rPr>
                <w:rStyle w:val="Bodytext220"/>
                <w:color w:val="000000"/>
              </w:rPr>
              <w:t>1 to 4 are all registered associations (eingetragene Vereine, e.V.)</w:t>
            </w:r>
          </w:p>
        </w:tc>
      </w:tr>
      <w:tr w:rsidR="00C673D1" w:rsidRPr="0026020C" w14:paraId="0B253126"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56AB9E9F"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10F110FB" w14:textId="77777777" w:rsidR="00C673D1" w:rsidRPr="0026020C" w:rsidRDefault="00C673D1" w:rsidP="005B548D">
            <w:pPr>
              <w:pStyle w:val="Bodytext21"/>
              <w:shd w:val="clear" w:color="auto" w:fill="auto"/>
              <w:spacing w:before="0" w:after="0"/>
              <w:jc w:val="left"/>
            </w:pPr>
            <w:r w:rsidRPr="0026020C">
              <w:rPr>
                <w:rStyle w:val="Bodytext220"/>
                <w:color w:val="000000"/>
              </w:rPr>
              <w:t>Germany</w:t>
            </w:r>
          </w:p>
        </w:tc>
      </w:tr>
      <w:tr w:rsidR="00C673D1" w:rsidRPr="0026020C" w14:paraId="3C4AD383" w14:textId="77777777" w:rsidTr="005B548D">
        <w:trPr>
          <w:jc w:val="right"/>
        </w:trPr>
        <w:tc>
          <w:tcPr>
            <w:tcW w:w="2856" w:type="dxa"/>
            <w:tcBorders>
              <w:top w:val="single" w:sz="4" w:space="0" w:color="auto"/>
              <w:left w:val="single" w:sz="4" w:space="0" w:color="auto"/>
              <w:bottom w:val="nil"/>
              <w:right w:val="nil"/>
            </w:tcBorders>
            <w:shd w:val="clear" w:color="auto" w:fill="FFFFFF"/>
          </w:tcPr>
          <w:p w14:paraId="2CDB289E"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Justification of the interest</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6EB1F682" w14:textId="77777777" w:rsidR="00C673D1" w:rsidRPr="0026020C" w:rsidRDefault="00C673D1" w:rsidP="005B548D">
            <w:pPr>
              <w:pStyle w:val="Bodytext21"/>
              <w:shd w:val="clear" w:color="auto" w:fill="auto"/>
              <w:spacing w:before="0" w:after="0" w:line="240" w:lineRule="exact"/>
              <w:jc w:val="left"/>
            </w:pPr>
            <w:r w:rsidRPr="0026020C">
              <w:rPr>
                <w:rStyle w:val="Bodytext220"/>
                <w:color w:val="000000"/>
              </w:rPr>
              <w:t>Representation of the interests of Franconian distilleries and/or Franconian spirit drinks producers</w:t>
            </w:r>
          </w:p>
        </w:tc>
      </w:tr>
      <w:tr w:rsidR="00C673D1" w:rsidRPr="0026020C" w14:paraId="49A3E3C4" w14:textId="77777777" w:rsidTr="005B548D">
        <w:trPr>
          <w:jc w:val="right"/>
        </w:trPr>
        <w:tc>
          <w:tcPr>
            <w:tcW w:w="2856" w:type="dxa"/>
            <w:tcBorders>
              <w:top w:val="single" w:sz="4" w:space="0" w:color="auto"/>
              <w:left w:val="single" w:sz="4" w:space="0" w:color="auto"/>
              <w:bottom w:val="nil"/>
              <w:right w:val="nil"/>
            </w:tcBorders>
            <w:shd w:val="clear" w:color="auto" w:fill="FFFFFF"/>
          </w:tcPr>
          <w:p w14:paraId="1DA10CDA"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4676CCE1" w14:textId="77777777" w:rsidR="00C673D1" w:rsidRPr="00E55E9C" w:rsidRDefault="00C673D1" w:rsidP="005B548D">
            <w:pPr>
              <w:pStyle w:val="Bodytext21"/>
              <w:shd w:val="clear" w:color="auto" w:fill="auto"/>
              <w:spacing w:before="0" w:after="0"/>
              <w:jc w:val="left"/>
              <w:rPr>
                <w:lang w:val="fr-BE"/>
              </w:rPr>
            </w:pPr>
            <w:r w:rsidRPr="00E55E9C">
              <w:rPr>
                <w:rStyle w:val="Bodytext220"/>
                <w:color w:val="000000"/>
                <w:lang w:val="fr-BE"/>
              </w:rPr>
              <w:t>1:</w:t>
            </w:r>
          </w:p>
          <w:p w14:paraId="569EAABB" w14:textId="77777777" w:rsidR="00C673D1" w:rsidRPr="00E55E9C" w:rsidRDefault="00C673D1" w:rsidP="005B548D">
            <w:pPr>
              <w:pStyle w:val="Bodytext21"/>
              <w:shd w:val="clear" w:color="auto" w:fill="auto"/>
              <w:spacing w:before="0" w:after="220"/>
              <w:jc w:val="left"/>
              <w:rPr>
                <w:lang w:val="fr-BE"/>
              </w:rPr>
            </w:pPr>
            <w:r w:rsidRPr="00E55E9C">
              <w:rPr>
                <w:rStyle w:val="Bodytext220"/>
                <w:color w:val="000000"/>
                <w:lang w:val="fr-BE"/>
              </w:rPr>
              <w:t>Urstadtstrasse 2, D-53129 Bonn</w:t>
            </w:r>
          </w:p>
          <w:p w14:paraId="20089D5B" w14:textId="77777777" w:rsidR="00C673D1" w:rsidRPr="00E55E9C" w:rsidRDefault="00C673D1" w:rsidP="005B548D">
            <w:pPr>
              <w:pStyle w:val="Bodytext21"/>
              <w:shd w:val="clear" w:color="auto" w:fill="auto"/>
              <w:spacing w:before="220" w:after="0"/>
              <w:jc w:val="left"/>
              <w:rPr>
                <w:lang w:val="fr-BE"/>
              </w:rPr>
            </w:pPr>
            <w:r w:rsidRPr="00E55E9C">
              <w:rPr>
                <w:rStyle w:val="Bodytext220"/>
                <w:color w:val="000000"/>
                <w:lang w:val="fr-BE"/>
              </w:rPr>
              <w:t>2:</w:t>
            </w:r>
          </w:p>
          <w:p w14:paraId="0589623C" w14:textId="77777777" w:rsidR="00C673D1" w:rsidRPr="00E55E9C" w:rsidRDefault="00C673D1" w:rsidP="005B548D">
            <w:pPr>
              <w:pStyle w:val="Bodytext21"/>
              <w:shd w:val="clear" w:color="auto" w:fill="auto"/>
              <w:spacing w:before="0" w:after="220"/>
              <w:jc w:val="left"/>
              <w:rPr>
                <w:lang w:val="fr-BE"/>
              </w:rPr>
            </w:pPr>
            <w:r w:rsidRPr="00E55E9C">
              <w:rPr>
                <w:rStyle w:val="Bodytext220"/>
                <w:color w:val="000000"/>
                <w:lang w:val="fr-BE"/>
              </w:rPr>
              <w:t>Kartäuserstrasse 120, D-79104 Freiburg</w:t>
            </w:r>
          </w:p>
          <w:p w14:paraId="028A57CA" w14:textId="77777777" w:rsidR="00C673D1" w:rsidRPr="0026020C" w:rsidRDefault="00C673D1" w:rsidP="005B548D">
            <w:pPr>
              <w:pStyle w:val="Bodytext21"/>
              <w:shd w:val="clear" w:color="auto" w:fill="auto"/>
              <w:spacing w:before="220" w:after="0"/>
              <w:jc w:val="left"/>
            </w:pPr>
            <w:r w:rsidRPr="0026020C">
              <w:rPr>
                <w:rStyle w:val="Bodytext220"/>
                <w:color w:val="000000"/>
              </w:rPr>
              <w:t>3:</w:t>
            </w:r>
          </w:p>
          <w:p w14:paraId="10569882" w14:textId="77777777" w:rsidR="00C673D1" w:rsidRPr="0026020C" w:rsidRDefault="00C673D1" w:rsidP="005B548D">
            <w:pPr>
              <w:pStyle w:val="Bodytext21"/>
              <w:shd w:val="clear" w:color="auto" w:fill="auto"/>
              <w:spacing w:before="0" w:after="220"/>
              <w:jc w:val="left"/>
            </w:pPr>
            <w:r w:rsidRPr="0026020C">
              <w:rPr>
                <w:rStyle w:val="Bodytext220"/>
                <w:color w:val="000000"/>
              </w:rPr>
              <w:t>Hardtstrasse 37, D-76185 Karlsruhe</w:t>
            </w:r>
          </w:p>
          <w:p w14:paraId="65256893" w14:textId="77777777" w:rsidR="00C673D1" w:rsidRPr="0026020C" w:rsidRDefault="00C673D1" w:rsidP="005B548D">
            <w:pPr>
              <w:pStyle w:val="Bodytext21"/>
              <w:shd w:val="clear" w:color="auto" w:fill="auto"/>
              <w:spacing w:before="220" w:after="0"/>
              <w:jc w:val="left"/>
            </w:pPr>
            <w:r w:rsidRPr="0026020C">
              <w:rPr>
                <w:rStyle w:val="Bodytext220"/>
                <w:color w:val="000000"/>
              </w:rPr>
              <w:t>4:</w:t>
            </w:r>
          </w:p>
          <w:p w14:paraId="6729CCD5" w14:textId="77777777" w:rsidR="00C673D1" w:rsidRPr="0026020C" w:rsidRDefault="00C673D1" w:rsidP="005B548D">
            <w:pPr>
              <w:pStyle w:val="Bodytext21"/>
              <w:shd w:val="clear" w:color="auto" w:fill="auto"/>
              <w:spacing w:before="0" w:after="0"/>
              <w:jc w:val="left"/>
            </w:pPr>
            <w:r w:rsidRPr="0026020C">
              <w:rPr>
                <w:rStyle w:val="Bodytext220"/>
                <w:color w:val="000000"/>
              </w:rPr>
              <w:t>Am Kreuz 1, D-97332 Volkach-Obervolkach</w:t>
            </w:r>
          </w:p>
        </w:tc>
      </w:tr>
      <w:tr w:rsidR="00C673D1" w:rsidRPr="0026020C" w14:paraId="7F9F0896"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2F65AE9F"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6AE8CA1F" w14:textId="77777777" w:rsidR="00C673D1" w:rsidRPr="0026020C" w:rsidRDefault="00C673D1" w:rsidP="005B548D">
            <w:pPr>
              <w:pStyle w:val="Bodytext21"/>
              <w:shd w:val="clear" w:color="auto" w:fill="auto"/>
              <w:spacing w:before="0" w:after="0"/>
              <w:jc w:val="left"/>
            </w:pPr>
            <w:r w:rsidRPr="0026020C">
              <w:rPr>
                <w:rStyle w:val="Bodytext220"/>
                <w:color w:val="000000"/>
              </w:rPr>
              <w:t>Germany</w:t>
            </w:r>
          </w:p>
        </w:tc>
      </w:tr>
      <w:tr w:rsidR="00C673D1" w:rsidRPr="0026020C" w14:paraId="5B3ABF9E"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1319501E"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4D23387C" w14:textId="77777777" w:rsidR="00C673D1" w:rsidRPr="0026020C" w:rsidRDefault="00C673D1" w:rsidP="005B548D">
            <w:pPr>
              <w:pStyle w:val="Bodytext21"/>
              <w:shd w:val="clear" w:color="auto" w:fill="auto"/>
              <w:spacing w:before="0" w:after="0"/>
              <w:jc w:val="left"/>
            </w:pPr>
            <w:r w:rsidRPr="0026020C">
              <w:rPr>
                <w:rStyle w:val="Bodytext220"/>
                <w:color w:val="000000"/>
              </w:rPr>
              <w:t>+49 (0)228</w:t>
            </w:r>
            <w:r>
              <w:rPr>
                <w:rStyle w:val="Bodytext220"/>
                <w:color w:val="000000"/>
              </w:rPr>
              <w:t> </w:t>
            </w:r>
            <w:r w:rsidRPr="0026020C">
              <w:rPr>
                <w:rStyle w:val="Bodytext220"/>
                <w:color w:val="000000"/>
              </w:rPr>
              <w:t>53994-0</w:t>
            </w:r>
          </w:p>
        </w:tc>
      </w:tr>
      <w:tr w:rsidR="00C673D1" w:rsidRPr="0026020C" w14:paraId="5AE3125D" w14:textId="77777777" w:rsidTr="005B548D">
        <w:trPr>
          <w:jc w:val="right"/>
        </w:trPr>
        <w:tc>
          <w:tcPr>
            <w:tcW w:w="2856" w:type="dxa"/>
            <w:tcBorders>
              <w:top w:val="single" w:sz="4" w:space="0" w:color="auto"/>
              <w:left w:val="single" w:sz="4" w:space="0" w:color="auto"/>
              <w:bottom w:val="single" w:sz="4" w:space="0" w:color="auto"/>
              <w:right w:val="nil"/>
            </w:tcBorders>
            <w:shd w:val="clear" w:color="auto" w:fill="FFFFFF"/>
          </w:tcPr>
          <w:p w14:paraId="77D5F0AE"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657F2CB5" w14:textId="77777777" w:rsidR="00C673D1" w:rsidRPr="0026020C" w:rsidRDefault="00C673D1" w:rsidP="005B548D">
            <w:pPr>
              <w:pStyle w:val="Bodytext21"/>
              <w:shd w:val="clear" w:color="auto" w:fill="auto"/>
              <w:spacing w:before="0" w:after="0" w:line="240" w:lineRule="exact"/>
              <w:jc w:val="left"/>
            </w:pPr>
            <w:r w:rsidRPr="0026020C">
              <w:t>info@bsi-bonn.de,info@obstbrenner.com,erdrich@obstbrenner.</w:t>
            </w:r>
            <w:r w:rsidRPr="0026020C">
              <w:rPr>
                <w:rStyle w:val="Bodytext220"/>
                <w:color w:val="000000"/>
              </w:rPr>
              <w:t>de,</w:t>
            </w:r>
            <w:hyperlink r:id="rId11">
              <w:r w:rsidRPr="0026020C">
                <w:rPr>
                  <w:rStyle w:val="Bodytext220"/>
                  <w:noProof/>
                  <w:color w:val="000000"/>
                </w:rPr>
                <w:t>andrea.baetz@web.de</w:t>
              </w:r>
            </w:hyperlink>
          </w:p>
        </w:tc>
      </w:tr>
    </w:tbl>
    <w:p w14:paraId="5444683B" w14:textId="77777777" w:rsidR="00C673D1" w:rsidRPr="0026020C" w:rsidRDefault="00C673D1" w:rsidP="00C673D1">
      <w:pPr>
        <w:rPr>
          <w:sz w:val="2"/>
          <w:szCs w:val="2"/>
        </w:rPr>
      </w:pPr>
    </w:p>
    <w:p w14:paraId="5F5F6F3B" w14:textId="77777777" w:rsidR="00C673D1" w:rsidRPr="0026020C" w:rsidRDefault="00C673D1" w:rsidP="00C673D1">
      <w:pPr>
        <w:rPr>
          <w:sz w:val="2"/>
          <w:szCs w:val="2"/>
        </w:rPr>
      </w:pPr>
    </w:p>
    <w:p w14:paraId="6B3B156E" w14:textId="77777777" w:rsidR="00C673D1" w:rsidRPr="0026020C" w:rsidRDefault="00C673D1" w:rsidP="00C673D1">
      <w:pPr>
        <w:pStyle w:val="Heading41"/>
        <w:keepNext/>
        <w:keepLines/>
        <w:numPr>
          <w:ilvl w:val="0"/>
          <w:numId w:val="22"/>
        </w:numPr>
        <w:shd w:val="clear" w:color="auto" w:fill="auto"/>
        <w:tabs>
          <w:tab w:val="left" w:pos="1198"/>
        </w:tabs>
        <w:spacing w:before="523" w:after="120"/>
        <w:ind w:left="840"/>
      </w:pPr>
      <w:bookmarkStart w:id="10" w:name="bookmark10"/>
      <w:r w:rsidRPr="0026020C">
        <w:rPr>
          <w:rStyle w:val="Heading40"/>
          <w:color w:val="000000"/>
        </w:rPr>
        <w:t>Competent control authorities details</w:t>
      </w:r>
      <w:bookmarkEnd w:id="10"/>
    </w:p>
    <w:p w14:paraId="54B2057C" w14:textId="77777777" w:rsidR="00C673D1" w:rsidRPr="0026020C" w:rsidRDefault="00C673D1" w:rsidP="00C673D1">
      <w:pPr>
        <w:pStyle w:val="Bodytext31"/>
        <w:numPr>
          <w:ilvl w:val="0"/>
          <w:numId w:val="22"/>
        </w:numPr>
        <w:shd w:val="clear" w:color="auto" w:fill="auto"/>
        <w:tabs>
          <w:tab w:val="left" w:pos="1198"/>
        </w:tabs>
        <w:spacing w:before="0" w:after="342"/>
        <w:ind w:left="840"/>
      </w:pPr>
      <w:r w:rsidRPr="0026020C">
        <w:rPr>
          <w:rStyle w:val="Bodytext30"/>
          <w:color w:val="000000"/>
        </w:rPr>
        <w:t>Control bodies details</w:t>
      </w:r>
    </w:p>
    <w:p w14:paraId="4C894EDF" w14:textId="77777777" w:rsidR="00C673D1" w:rsidRPr="0026020C" w:rsidRDefault="00C673D1" w:rsidP="00C673D1">
      <w:pPr>
        <w:pStyle w:val="Heading31"/>
        <w:keepNext/>
        <w:keepLines/>
        <w:numPr>
          <w:ilvl w:val="0"/>
          <w:numId w:val="21"/>
        </w:numPr>
        <w:shd w:val="clear" w:color="auto" w:fill="auto"/>
        <w:spacing w:before="0" w:after="487"/>
        <w:ind w:left="440"/>
      </w:pPr>
      <w:bookmarkStart w:id="11" w:name="bookmark11"/>
      <w:r w:rsidRPr="0026020C">
        <w:rPr>
          <w:rStyle w:val="Heading30"/>
          <w:color w:val="000000"/>
        </w:rPr>
        <w:t>Description of the spirit drink</w:t>
      </w:r>
      <w:bookmarkEnd w:id="11"/>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6E7C7B96" w14:textId="77777777" w:rsidTr="005B548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14:paraId="4AA39F45"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Title</w:t>
            </w:r>
            <w:r>
              <w:rPr>
                <w:rStyle w:val="Bodytext211pt"/>
                <w:color w:val="000000"/>
              </w:rPr>
              <w:t xml:space="preserve"> — </w:t>
            </w:r>
            <w:r w:rsidRPr="0026020C">
              <w:rPr>
                <w:rStyle w:val="Bodytext211pt"/>
                <w:color w:val="000000"/>
              </w:rPr>
              <w:t>Product name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0222073E" w14:textId="77777777" w:rsidR="00C673D1" w:rsidRPr="0026020C" w:rsidRDefault="00C673D1" w:rsidP="005B548D">
            <w:pPr>
              <w:pStyle w:val="Bodytext21"/>
              <w:shd w:val="clear" w:color="auto" w:fill="auto"/>
              <w:spacing w:before="0" w:after="0"/>
              <w:jc w:val="left"/>
            </w:pPr>
            <w:r w:rsidRPr="0026020C">
              <w:rPr>
                <w:rStyle w:val="Bodytext220"/>
                <w:color w:val="000000"/>
              </w:rPr>
              <w:t>Fränkischer Obstler</w:t>
            </w:r>
          </w:p>
        </w:tc>
      </w:tr>
      <w:tr w:rsidR="00C673D1" w:rsidRPr="0026020C" w14:paraId="2B198D15" w14:textId="77777777" w:rsidTr="005B548D">
        <w:trPr>
          <w:trHeight w:hRule="exact" w:val="1877"/>
          <w:jc w:val="right"/>
        </w:trPr>
        <w:tc>
          <w:tcPr>
            <w:tcW w:w="2856" w:type="dxa"/>
            <w:tcBorders>
              <w:top w:val="single" w:sz="4" w:space="0" w:color="auto"/>
              <w:left w:val="single" w:sz="4" w:space="0" w:color="auto"/>
              <w:bottom w:val="single" w:sz="4" w:space="0" w:color="auto"/>
              <w:right w:val="nil"/>
            </w:tcBorders>
            <w:shd w:val="clear" w:color="auto" w:fill="FFFFFF"/>
          </w:tcPr>
          <w:p w14:paraId="389E0DD3"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lastRenderedPageBreak/>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22852A73" w14:textId="77777777" w:rsidR="00C673D1" w:rsidRPr="0026020C" w:rsidRDefault="00C673D1" w:rsidP="005B548D">
            <w:pPr>
              <w:pStyle w:val="Bodytext21"/>
              <w:shd w:val="clear" w:color="auto" w:fill="auto"/>
              <w:spacing w:before="0" w:after="200"/>
              <w:jc w:val="left"/>
            </w:pPr>
            <w:r w:rsidRPr="0026020C">
              <w:rPr>
                <w:rStyle w:val="Bodytext220"/>
                <w:color w:val="000000"/>
              </w:rPr>
              <w:t>Brief description of the spirit drink:</w:t>
            </w:r>
          </w:p>
          <w:p w14:paraId="69BA4C9A" w14:textId="77777777" w:rsidR="00C673D1" w:rsidRPr="0026020C" w:rsidRDefault="00C673D1" w:rsidP="005B548D">
            <w:pPr>
              <w:pStyle w:val="Bodytext21"/>
              <w:shd w:val="clear" w:color="auto" w:fill="auto"/>
              <w:spacing w:before="200" w:after="0" w:line="240" w:lineRule="exact"/>
              <w:jc w:val="left"/>
            </w:pPr>
            <w:r>
              <w:rPr>
                <w:rStyle w:val="Bodytext220"/>
                <w:color w:val="000000"/>
              </w:rPr>
              <w:t>‘</w:t>
            </w:r>
            <w:r w:rsidRPr="0026020C">
              <w:rPr>
                <w:rStyle w:val="Bodytext220"/>
                <w:color w:val="000000"/>
              </w:rPr>
              <w:t>Fränkischer Obstler</w:t>
            </w:r>
            <w:r>
              <w:rPr>
                <w:rStyle w:val="Bodytext220"/>
                <w:color w:val="000000"/>
              </w:rPr>
              <w:t xml:space="preserve">’ — </w:t>
            </w:r>
            <w:r w:rsidRPr="0026020C">
              <w:rPr>
                <w:rStyle w:val="Bodytext220"/>
                <w:color w:val="000000"/>
              </w:rPr>
              <w:t xml:space="preserve">also referred to as </w:t>
            </w:r>
            <w:r>
              <w:rPr>
                <w:rStyle w:val="Bodytext220"/>
                <w:color w:val="000000"/>
              </w:rPr>
              <w:t>‘</w:t>
            </w:r>
            <w:r w:rsidRPr="0026020C">
              <w:rPr>
                <w:rStyle w:val="Bodytext220"/>
                <w:color w:val="000000"/>
              </w:rPr>
              <w:t>Fränkischer Obstbrand</w:t>
            </w:r>
            <w:r>
              <w:rPr>
                <w:rStyle w:val="Bodytext220"/>
                <w:color w:val="000000"/>
              </w:rPr>
              <w:t>’</w:t>
            </w:r>
            <w:r w:rsidRPr="0026020C">
              <w:rPr>
                <w:rStyle w:val="Bodytext220"/>
                <w:color w:val="000000"/>
              </w:rPr>
              <w:t xml:space="preserve"> or </w:t>
            </w:r>
            <w:r>
              <w:rPr>
                <w:rStyle w:val="Bodytext220"/>
                <w:color w:val="000000"/>
              </w:rPr>
              <w:t>‘</w:t>
            </w:r>
            <w:r w:rsidRPr="0026020C">
              <w:rPr>
                <w:rStyle w:val="Bodytext220"/>
                <w:color w:val="000000"/>
              </w:rPr>
              <w:t>Fränkisches Obstwasser</w:t>
            </w:r>
            <w:r>
              <w:rPr>
                <w:rStyle w:val="Bodytext220"/>
                <w:color w:val="000000"/>
              </w:rPr>
              <w:t xml:space="preserve">’ — </w:t>
            </w:r>
            <w:r w:rsidRPr="0026020C">
              <w:rPr>
                <w:rStyle w:val="Bodytext220"/>
                <w:color w:val="000000"/>
              </w:rPr>
              <w:t>is produced only in Franconia from Franconian apples and pears, by fermentation and subsequent distillation.</w:t>
            </w:r>
          </w:p>
        </w:tc>
      </w:tr>
    </w:tbl>
    <w:p w14:paraId="0E463001" w14:textId="77777777" w:rsidR="00C673D1" w:rsidRPr="0026020C" w:rsidRDefault="00C673D1" w:rsidP="00C673D1">
      <w:pPr>
        <w:rPr>
          <w:sz w:val="2"/>
          <w:szCs w:val="2"/>
        </w:rPr>
      </w:pPr>
    </w:p>
    <w:p w14:paraId="35AC53E1" w14:textId="77777777" w:rsidR="00C673D1" w:rsidRPr="0026020C" w:rsidRDefault="00C673D1" w:rsidP="00C673D1">
      <w:pPr>
        <w:rPr>
          <w:sz w:val="2"/>
          <w:szCs w:val="2"/>
        </w:rPr>
      </w:pPr>
      <w:r w:rsidRPr="0026020C">
        <w:br w:type="page"/>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60A0295D" w14:textId="77777777" w:rsidTr="005B548D">
        <w:trPr>
          <w:trHeight w:hRule="exact" w:val="5362"/>
          <w:jc w:val="right"/>
        </w:trPr>
        <w:tc>
          <w:tcPr>
            <w:tcW w:w="2856" w:type="dxa"/>
            <w:tcBorders>
              <w:top w:val="single" w:sz="4" w:space="0" w:color="auto"/>
              <w:left w:val="single" w:sz="4" w:space="0" w:color="auto"/>
              <w:bottom w:val="nil"/>
              <w:right w:val="nil"/>
            </w:tcBorders>
            <w:shd w:val="clear" w:color="auto" w:fill="FFFFFF"/>
          </w:tcPr>
          <w:p w14:paraId="2F1ABD73" w14:textId="77777777" w:rsidR="00C673D1" w:rsidRPr="0026020C" w:rsidRDefault="00C673D1" w:rsidP="005B548D">
            <w:pPr>
              <w:rPr>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center"/>
          </w:tcPr>
          <w:p w14:paraId="2FE2AF08" w14:textId="77777777" w:rsidR="00C673D1" w:rsidRPr="0026020C" w:rsidRDefault="00C673D1" w:rsidP="00C673D1">
            <w:pPr>
              <w:pStyle w:val="Bodytext21"/>
              <w:numPr>
                <w:ilvl w:val="0"/>
                <w:numId w:val="24"/>
              </w:numPr>
              <w:shd w:val="clear" w:color="auto" w:fill="auto"/>
              <w:tabs>
                <w:tab w:val="left" w:pos="144"/>
              </w:tabs>
              <w:spacing w:before="0" w:after="220" w:line="240" w:lineRule="exact"/>
              <w:jc w:val="left"/>
            </w:pPr>
            <w:r w:rsidRPr="0026020C">
              <w:rPr>
                <w:rStyle w:val="Bodytext220"/>
                <w:color w:val="000000"/>
              </w:rPr>
              <w:t>Actual alcoholic strength of the fruit distillates (after distillation): 60-85.9 </w:t>
            </w:r>
            <w:r w:rsidRPr="0026020C">
              <w:rPr>
                <w:rStyle w:val="Bodytext2Bold"/>
                <w:color w:val="000000"/>
              </w:rPr>
              <w:t>%</w:t>
            </w:r>
            <w:r w:rsidRPr="0026020C">
              <w:rPr>
                <w:rStyle w:val="Bodytext220"/>
                <w:color w:val="000000"/>
              </w:rPr>
              <w:t xml:space="preserve"> vol., depending on the distillation conditions</w:t>
            </w:r>
            <w:r w:rsidRPr="0026020C">
              <w:t>;</w:t>
            </w:r>
          </w:p>
          <w:p w14:paraId="26619FF9" w14:textId="77777777" w:rsidR="00C673D1" w:rsidRPr="0026020C" w:rsidRDefault="00C673D1" w:rsidP="00C673D1">
            <w:pPr>
              <w:pStyle w:val="Bodytext21"/>
              <w:numPr>
                <w:ilvl w:val="0"/>
                <w:numId w:val="24"/>
              </w:numPr>
              <w:shd w:val="clear" w:color="auto" w:fill="auto"/>
              <w:tabs>
                <w:tab w:val="left" w:pos="139"/>
              </w:tabs>
              <w:spacing w:before="0" w:after="220"/>
              <w:jc w:val="left"/>
            </w:pPr>
            <w:r w:rsidRPr="0026020C">
              <w:rPr>
                <w:rStyle w:val="Bodytext220"/>
                <w:color w:val="000000"/>
              </w:rPr>
              <w:t>Actual alcohol strength of the ready-to-drink spirit: at least 38 % vol.;</w:t>
            </w:r>
          </w:p>
          <w:p w14:paraId="0A42D3AD" w14:textId="77777777" w:rsidR="00C673D1" w:rsidRPr="0026020C" w:rsidRDefault="00C673D1" w:rsidP="00C673D1">
            <w:pPr>
              <w:pStyle w:val="Bodytext21"/>
              <w:numPr>
                <w:ilvl w:val="0"/>
                <w:numId w:val="24"/>
              </w:numPr>
              <w:shd w:val="clear" w:color="auto" w:fill="auto"/>
              <w:tabs>
                <w:tab w:val="left" w:pos="134"/>
              </w:tabs>
              <w:spacing w:before="220" w:after="220"/>
              <w:jc w:val="left"/>
            </w:pPr>
            <w:r w:rsidRPr="0026020C">
              <w:rPr>
                <w:rStyle w:val="Bodytext220"/>
                <w:color w:val="000000"/>
              </w:rPr>
              <w:t>Clarity: clear;</w:t>
            </w:r>
          </w:p>
          <w:p w14:paraId="40BF3A83" w14:textId="77777777" w:rsidR="00C673D1" w:rsidRPr="0026020C" w:rsidRDefault="00C673D1" w:rsidP="00C673D1">
            <w:pPr>
              <w:pStyle w:val="Bodytext21"/>
              <w:numPr>
                <w:ilvl w:val="0"/>
                <w:numId w:val="24"/>
              </w:numPr>
              <w:shd w:val="clear" w:color="auto" w:fill="auto"/>
              <w:tabs>
                <w:tab w:val="left" w:pos="144"/>
              </w:tabs>
              <w:spacing w:before="220" w:after="220" w:line="235" w:lineRule="exact"/>
              <w:jc w:val="left"/>
            </w:pPr>
            <w:r w:rsidRPr="0026020C">
              <w:rPr>
                <w:rStyle w:val="Bodytext220"/>
                <w:color w:val="000000"/>
              </w:rPr>
              <w:t>Colour: colourless or, for products matured in wooden casks, yellowish, reddish, brownish;</w:t>
            </w:r>
          </w:p>
          <w:p w14:paraId="033482F1" w14:textId="77777777" w:rsidR="00C673D1" w:rsidRPr="0026020C" w:rsidRDefault="00C673D1" w:rsidP="00C673D1">
            <w:pPr>
              <w:pStyle w:val="Bodytext21"/>
              <w:numPr>
                <w:ilvl w:val="0"/>
                <w:numId w:val="24"/>
              </w:numPr>
              <w:shd w:val="clear" w:color="auto" w:fill="auto"/>
              <w:tabs>
                <w:tab w:val="left" w:pos="144"/>
              </w:tabs>
              <w:spacing w:before="220" w:after="220"/>
              <w:jc w:val="left"/>
            </w:pPr>
            <w:r w:rsidRPr="0026020C">
              <w:rPr>
                <w:rStyle w:val="Bodytext220"/>
                <w:color w:val="000000"/>
              </w:rPr>
              <w:t>Smell: typical apple and pear aroma;</w:t>
            </w:r>
          </w:p>
          <w:p w14:paraId="109018BE" w14:textId="77777777" w:rsidR="00C673D1" w:rsidRPr="0026020C" w:rsidRDefault="00C673D1" w:rsidP="00C673D1">
            <w:pPr>
              <w:pStyle w:val="Bodytext21"/>
              <w:numPr>
                <w:ilvl w:val="0"/>
                <w:numId w:val="24"/>
              </w:numPr>
              <w:shd w:val="clear" w:color="auto" w:fill="auto"/>
              <w:tabs>
                <w:tab w:val="left" w:pos="154"/>
              </w:tabs>
              <w:spacing w:before="220" w:after="220" w:line="240" w:lineRule="exact"/>
              <w:jc w:val="left"/>
            </w:pPr>
            <w:r w:rsidRPr="0026020C">
              <w:rPr>
                <w:rStyle w:val="Bodytext220"/>
                <w:color w:val="000000"/>
              </w:rPr>
              <w:t>Taste: aromatic apple and pear bouquet, mild and typical of the variety;</w:t>
            </w:r>
          </w:p>
          <w:p w14:paraId="0311E58E" w14:textId="77777777" w:rsidR="00C673D1" w:rsidRPr="0026020C" w:rsidRDefault="00C673D1" w:rsidP="00C673D1">
            <w:pPr>
              <w:pStyle w:val="Bodytext21"/>
              <w:numPr>
                <w:ilvl w:val="0"/>
                <w:numId w:val="24"/>
              </w:numPr>
              <w:shd w:val="clear" w:color="auto" w:fill="auto"/>
              <w:tabs>
                <w:tab w:val="left" w:pos="144"/>
              </w:tabs>
              <w:spacing w:before="220" w:after="0" w:line="240" w:lineRule="exact"/>
              <w:jc w:val="left"/>
            </w:pPr>
            <w:r w:rsidRPr="0026020C">
              <w:rPr>
                <w:rStyle w:val="Bodytext220"/>
                <w:color w:val="000000"/>
              </w:rPr>
              <w:t>Food additives or other substances used: none, except water to reduce the high alcoholic strength of the distillates to drinking strength.</w:t>
            </w:r>
          </w:p>
        </w:tc>
      </w:tr>
      <w:tr w:rsidR="00C673D1" w:rsidRPr="0026020C" w14:paraId="07915646" w14:textId="77777777" w:rsidTr="005B548D">
        <w:trPr>
          <w:trHeight w:hRule="exact" w:val="4411"/>
          <w:jc w:val="right"/>
        </w:trPr>
        <w:tc>
          <w:tcPr>
            <w:tcW w:w="2856" w:type="dxa"/>
            <w:tcBorders>
              <w:top w:val="single" w:sz="4" w:space="0" w:color="auto"/>
              <w:left w:val="single" w:sz="4" w:space="0" w:color="auto"/>
              <w:bottom w:val="single" w:sz="4" w:space="0" w:color="auto"/>
              <w:right w:val="nil"/>
            </w:tcBorders>
            <w:shd w:val="clear" w:color="auto" w:fill="FFFFFF"/>
          </w:tcPr>
          <w:p w14:paraId="7B5FB824"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Specific characteristics (compared to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22282861" w14:textId="77777777" w:rsidR="00C673D1" w:rsidRPr="0026020C" w:rsidRDefault="00C673D1" w:rsidP="00C673D1">
            <w:pPr>
              <w:pStyle w:val="Bodytext21"/>
              <w:numPr>
                <w:ilvl w:val="0"/>
                <w:numId w:val="25"/>
              </w:numPr>
              <w:shd w:val="clear" w:color="auto" w:fill="auto"/>
              <w:tabs>
                <w:tab w:val="left" w:pos="139"/>
              </w:tabs>
              <w:spacing w:before="0" w:after="240" w:line="240" w:lineRule="exact"/>
              <w:jc w:val="left"/>
            </w:pP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is produced only in Franconia from apples and pears grown in Franconia.</w:t>
            </w:r>
          </w:p>
          <w:p w14:paraId="79A1C8E8" w14:textId="77777777" w:rsidR="00C673D1" w:rsidRPr="0026020C" w:rsidRDefault="00C673D1" w:rsidP="00C673D1">
            <w:pPr>
              <w:pStyle w:val="Bodytext21"/>
              <w:numPr>
                <w:ilvl w:val="0"/>
                <w:numId w:val="25"/>
              </w:numPr>
              <w:shd w:val="clear" w:color="auto" w:fill="auto"/>
              <w:tabs>
                <w:tab w:val="left" w:pos="149"/>
              </w:tabs>
              <w:spacing w:before="240" w:after="240" w:line="240" w:lineRule="exact"/>
              <w:jc w:val="left"/>
            </w:pP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has a minimum alcoholic strength of 38 % vol., which is higher than the minimum alcoholic strength of 37.5 % vol. laid down for fruit spirits in EU law.</w:t>
            </w:r>
          </w:p>
          <w:p w14:paraId="4EA56AE9" w14:textId="77777777" w:rsidR="00C673D1" w:rsidRPr="0026020C" w:rsidRDefault="00C673D1" w:rsidP="00C673D1">
            <w:pPr>
              <w:pStyle w:val="Bodytext21"/>
              <w:numPr>
                <w:ilvl w:val="0"/>
                <w:numId w:val="25"/>
              </w:numPr>
              <w:shd w:val="clear" w:color="auto" w:fill="auto"/>
              <w:tabs>
                <w:tab w:val="left" w:pos="149"/>
              </w:tabs>
              <w:spacing w:before="240" w:after="240" w:line="240" w:lineRule="exact"/>
              <w:jc w:val="left"/>
            </w:pPr>
            <w:r w:rsidRPr="0026020C">
              <w:rPr>
                <w:rStyle w:val="Bodytext220"/>
                <w:color w:val="000000"/>
              </w:rPr>
              <w:t xml:space="preserve">Even for products matured in wooden casks, no colouring agents are used, not even </w:t>
            </w:r>
            <w:r>
              <w:rPr>
                <w:rStyle w:val="Bodytext220"/>
                <w:color w:val="000000"/>
              </w:rPr>
              <w:t>‘</w:t>
            </w:r>
            <w:r w:rsidRPr="0026020C">
              <w:rPr>
                <w:rStyle w:val="Bodytext220"/>
                <w:color w:val="000000"/>
              </w:rPr>
              <w:t>caramel</w:t>
            </w:r>
            <w:r>
              <w:rPr>
                <w:rStyle w:val="Bodytext220"/>
                <w:color w:val="000000"/>
              </w:rPr>
              <w:t>’</w:t>
            </w:r>
            <w:r w:rsidRPr="0026020C">
              <w:rPr>
                <w:rStyle w:val="Bodytext220"/>
                <w:color w:val="000000"/>
              </w:rPr>
              <w:t xml:space="preserve"> for colour-balancing purposes.</w:t>
            </w:r>
          </w:p>
          <w:p w14:paraId="3B034596" w14:textId="77777777" w:rsidR="00C673D1" w:rsidRPr="0026020C" w:rsidRDefault="00C673D1" w:rsidP="00C673D1">
            <w:pPr>
              <w:pStyle w:val="Bodytext21"/>
              <w:numPr>
                <w:ilvl w:val="0"/>
                <w:numId w:val="25"/>
              </w:numPr>
              <w:shd w:val="clear" w:color="auto" w:fill="auto"/>
              <w:tabs>
                <w:tab w:val="left" w:pos="163"/>
              </w:tabs>
              <w:spacing w:before="240" w:after="0" w:line="240" w:lineRule="exact"/>
              <w:jc w:val="left"/>
            </w:pPr>
            <w:r w:rsidRPr="0026020C">
              <w:rPr>
                <w:rStyle w:val="Bodytext220"/>
                <w:color w:val="000000"/>
              </w:rPr>
              <w:t>No sweetening products are added to the distillates, or to the final products to round off the taste.</w:t>
            </w:r>
          </w:p>
        </w:tc>
      </w:tr>
    </w:tbl>
    <w:p w14:paraId="6DA7798B" w14:textId="77777777" w:rsidR="00C673D1" w:rsidRPr="0026020C" w:rsidRDefault="00C673D1" w:rsidP="00C673D1">
      <w:pPr>
        <w:rPr>
          <w:sz w:val="2"/>
          <w:szCs w:val="2"/>
        </w:rPr>
      </w:pPr>
    </w:p>
    <w:p w14:paraId="4CEEB997" w14:textId="77777777" w:rsidR="00C673D1" w:rsidRPr="0026020C" w:rsidRDefault="00C673D1" w:rsidP="00C673D1">
      <w:pPr>
        <w:rPr>
          <w:sz w:val="2"/>
          <w:szCs w:val="2"/>
        </w:rPr>
      </w:pPr>
    </w:p>
    <w:p w14:paraId="7D52A580" w14:textId="77777777" w:rsidR="00C673D1" w:rsidRPr="0026020C" w:rsidRDefault="00C673D1" w:rsidP="00C673D1">
      <w:pPr>
        <w:pStyle w:val="Heading31"/>
        <w:keepNext/>
        <w:keepLines/>
        <w:numPr>
          <w:ilvl w:val="0"/>
          <w:numId w:val="21"/>
        </w:numPr>
        <w:shd w:val="clear" w:color="auto" w:fill="auto"/>
        <w:spacing w:before="764" w:after="238"/>
        <w:ind w:left="440"/>
      </w:pPr>
      <w:bookmarkStart w:id="12" w:name="bookmark12"/>
      <w:r w:rsidRPr="0026020C">
        <w:rPr>
          <w:rStyle w:val="Heading30"/>
          <w:color w:val="000000"/>
        </w:rPr>
        <w:t>Defined geographical area</w:t>
      </w:r>
      <w:bookmarkEnd w:id="12"/>
    </w:p>
    <w:p w14:paraId="66A422EC" w14:textId="77777777" w:rsidR="00C673D1" w:rsidRPr="0026020C" w:rsidRDefault="00C673D1" w:rsidP="00C673D1">
      <w:pPr>
        <w:pStyle w:val="Bodytext31"/>
        <w:shd w:val="clear" w:color="auto" w:fill="auto"/>
        <w:spacing w:before="0" w:after="663"/>
        <w:ind w:left="840"/>
      </w:pPr>
      <w:r w:rsidRPr="0026020C">
        <w:rPr>
          <w:rStyle w:val="Bodytext30"/>
          <w:color w:val="000000"/>
        </w:rPr>
        <w:t>a. Description of the defined geographical area</w:t>
      </w:r>
    </w:p>
    <w:p w14:paraId="41DCA8A7" w14:textId="77777777" w:rsidR="00C673D1" w:rsidRPr="0026020C" w:rsidRDefault="00C673D1" w:rsidP="00C673D1">
      <w:pPr>
        <w:pStyle w:val="Bodytext21"/>
        <w:pBdr>
          <w:top w:val="single" w:sz="4" w:space="1" w:color="auto"/>
          <w:left w:val="single" w:sz="4" w:space="4" w:color="auto"/>
          <w:bottom w:val="single" w:sz="4" w:space="1" w:color="auto"/>
          <w:right w:val="single" w:sz="4" w:space="4" w:color="auto"/>
        </w:pBdr>
        <w:shd w:val="clear" w:color="auto" w:fill="auto"/>
        <w:spacing w:before="0" w:after="220" w:line="240" w:lineRule="exact"/>
        <w:ind w:left="1080"/>
        <w:jc w:val="left"/>
      </w:pP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 xml:space="preserve"> is produced only in Franconia from Franconian apples and pears. The territory of Franconia comprises the government regions of Unterfranken, Mittelfranken and Oberfranken in Bavaria.</w:t>
      </w:r>
    </w:p>
    <w:p w14:paraId="493EDE3E" w14:textId="77777777" w:rsidR="00C673D1" w:rsidRPr="0026020C" w:rsidRDefault="00C673D1" w:rsidP="00C673D1">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9096"/>
        </w:tabs>
        <w:spacing w:before="0" w:after="0" w:line="240" w:lineRule="exact"/>
        <w:ind w:left="1080"/>
        <w:jc w:val="left"/>
      </w:pPr>
      <w:r w:rsidRPr="0026020C">
        <w:rPr>
          <w:rStyle w:val="Bodytext20"/>
          <w:color w:val="000000"/>
        </w:rPr>
        <w:t xml:space="preserve">Reduction of the high alcoholic strength of the fruit distillate(s) to drinking strength by adding water, bottling or decanting into other suitable sale containers, and labelling and packaging, may also take place outside the defined geographical </w:t>
      </w:r>
      <w:r w:rsidRPr="0026020C">
        <w:rPr>
          <w:rStyle w:val="Bodytext22"/>
          <w:color w:val="000000"/>
        </w:rPr>
        <w:t>area.</w:t>
      </w:r>
    </w:p>
    <w:p w14:paraId="0BE0C69F" w14:textId="77777777" w:rsidR="00C673D1" w:rsidRPr="0026020C" w:rsidRDefault="00C673D1" w:rsidP="00C673D1">
      <w:pPr>
        <w:pStyle w:val="Heading41"/>
        <w:keepNext/>
        <w:keepLines/>
        <w:shd w:val="clear" w:color="auto" w:fill="auto"/>
        <w:spacing w:before="0"/>
        <w:ind w:left="820"/>
      </w:pPr>
      <w:bookmarkStart w:id="13" w:name="bookmark13"/>
      <w:r w:rsidRPr="0026020C">
        <w:rPr>
          <w:rStyle w:val="Heading40"/>
          <w:color w:val="000000"/>
        </w:rPr>
        <w:lastRenderedPageBreak/>
        <w:t>b. NUTS area</w:t>
      </w:r>
      <w:bookmarkEnd w:id="13"/>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31692D48" w14:textId="77777777" w:rsidTr="005B548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14:paraId="493069EC"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DE2</w:t>
            </w:r>
            <w:r>
              <w:rPr>
                <w:rStyle w:val="Bodytext220"/>
                <w:color w:val="000000"/>
              </w:rPr>
              <w:t> </w:t>
            </w:r>
            <w:r w:rsidRPr="0026020C">
              <w:rPr>
                <w:rStyle w:val="Bodytext220"/>
                <w:color w:val="000000"/>
              </w:rPr>
              <w:t>6</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615C6A5C"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Unterfranken</w:t>
            </w:r>
          </w:p>
        </w:tc>
      </w:tr>
      <w:tr w:rsidR="00C673D1" w:rsidRPr="0026020C" w14:paraId="2D75D39B" w14:textId="77777777" w:rsidTr="005B548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14:paraId="2AFADF2D"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DE2</w:t>
            </w:r>
            <w:r>
              <w:rPr>
                <w:rStyle w:val="Bodytext220"/>
                <w:color w:val="000000"/>
              </w:rPr>
              <w:t> </w:t>
            </w:r>
            <w:r w:rsidRPr="0026020C">
              <w:rPr>
                <w:rStyle w:val="Bodytext220"/>
                <w:color w:val="000000"/>
              </w:rPr>
              <w:t>5</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755087C7"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Mittelfranken</w:t>
            </w:r>
          </w:p>
        </w:tc>
      </w:tr>
      <w:tr w:rsidR="00C673D1" w:rsidRPr="0026020C" w14:paraId="0D1FD636" w14:textId="77777777" w:rsidTr="005B548D">
        <w:trPr>
          <w:trHeight w:hRule="exact" w:val="32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14:paraId="1C43B3F5"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DE2</w:t>
            </w:r>
            <w:r>
              <w:rPr>
                <w:rStyle w:val="Bodytext220"/>
                <w:color w:val="000000"/>
              </w:rPr>
              <w:t> </w:t>
            </w:r>
            <w:r w:rsidRPr="0026020C">
              <w:rPr>
                <w:rStyle w:val="Bodytext220"/>
                <w:color w:val="000000"/>
              </w:rPr>
              <w:t>4</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6C5B7EE4"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Oberfranken</w:t>
            </w:r>
          </w:p>
        </w:tc>
      </w:tr>
    </w:tbl>
    <w:p w14:paraId="19697FF4" w14:textId="77777777" w:rsidR="00C673D1" w:rsidRPr="0026020C" w:rsidRDefault="00C673D1" w:rsidP="00C673D1">
      <w:pPr>
        <w:framePr w:w="8155" w:wrap="notBeside" w:vAnchor="text" w:hAnchor="text" w:xAlign="right" w:y="1"/>
        <w:rPr>
          <w:sz w:val="2"/>
          <w:szCs w:val="2"/>
        </w:rPr>
      </w:pPr>
    </w:p>
    <w:p w14:paraId="7F5E7F2A" w14:textId="77777777" w:rsidR="00C673D1" w:rsidRPr="0026020C" w:rsidRDefault="00C673D1" w:rsidP="00C673D1">
      <w:pPr>
        <w:rPr>
          <w:sz w:val="2"/>
          <w:szCs w:val="2"/>
        </w:rPr>
      </w:pPr>
    </w:p>
    <w:p w14:paraId="6741720E" w14:textId="77777777" w:rsidR="00C673D1" w:rsidRPr="0026020C" w:rsidRDefault="00C673D1" w:rsidP="00C673D1">
      <w:pPr>
        <w:pStyle w:val="Heading31"/>
        <w:keepNext/>
        <w:keepLines/>
        <w:numPr>
          <w:ilvl w:val="0"/>
          <w:numId w:val="21"/>
        </w:numPr>
        <w:shd w:val="clear" w:color="auto" w:fill="auto"/>
        <w:spacing w:before="784" w:after="427"/>
        <w:ind w:left="440"/>
      </w:pPr>
      <w:bookmarkStart w:id="14" w:name="bookmark14"/>
      <w:r w:rsidRPr="0026020C">
        <w:rPr>
          <w:rStyle w:val="Heading30"/>
          <w:color w:val="000000"/>
        </w:rPr>
        <w:t>Method</w:t>
      </w:r>
      <w:r w:rsidRPr="0026020C">
        <w:rPr>
          <w:rStyle w:val="Heading395pt"/>
          <w:color w:val="000000"/>
          <w:sz w:val="24"/>
        </w:rPr>
        <w:t xml:space="preserve"> </w:t>
      </w:r>
      <w:r w:rsidRPr="0026020C">
        <w:rPr>
          <w:rStyle w:val="Heading30"/>
          <w:color w:val="000000"/>
        </w:rPr>
        <w:t>for obtaining the spirit drink</w:t>
      </w:r>
      <w:bookmarkEnd w:id="14"/>
    </w:p>
    <w:tbl>
      <w:tblPr>
        <w:tblW w:w="0" w:type="auto"/>
        <w:jc w:val="right"/>
        <w:tblLayout w:type="fixed"/>
        <w:tblCellMar>
          <w:left w:w="0" w:type="dxa"/>
          <w:right w:w="0" w:type="dxa"/>
        </w:tblCellMar>
        <w:tblLook w:val="0000" w:firstRow="0" w:lastRow="0" w:firstColumn="0" w:lastColumn="0" w:noHBand="0" w:noVBand="0"/>
      </w:tblPr>
      <w:tblGrid>
        <w:gridCol w:w="2880"/>
        <w:gridCol w:w="5309"/>
      </w:tblGrid>
      <w:tr w:rsidR="00C673D1" w:rsidRPr="0026020C" w14:paraId="18980788" w14:textId="77777777" w:rsidTr="005B548D">
        <w:trPr>
          <w:jc w:val="right"/>
        </w:trPr>
        <w:tc>
          <w:tcPr>
            <w:tcW w:w="2880" w:type="dxa"/>
            <w:tcBorders>
              <w:top w:val="single" w:sz="4" w:space="0" w:color="auto"/>
              <w:left w:val="single" w:sz="4" w:space="0" w:color="auto"/>
              <w:bottom w:val="nil"/>
              <w:right w:val="nil"/>
            </w:tcBorders>
            <w:shd w:val="clear" w:color="auto" w:fill="FFFFFF"/>
            <w:vAlign w:val="bottom"/>
          </w:tcPr>
          <w:p w14:paraId="54C17068"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Title</w:t>
            </w:r>
            <w:r>
              <w:rPr>
                <w:rStyle w:val="Bodytext211pt"/>
                <w:color w:val="000000"/>
              </w:rPr>
              <w:t xml:space="preserve"> — </w:t>
            </w:r>
            <w:r w:rsidRPr="0026020C">
              <w:rPr>
                <w:rStyle w:val="Bodytext211pt"/>
                <w:color w:val="000000"/>
              </w:rPr>
              <w:t>Type of method</w:t>
            </w:r>
          </w:p>
        </w:tc>
        <w:tc>
          <w:tcPr>
            <w:tcW w:w="5309" w:type="dxa"/>
            <w:tcBorders>
              <w:top w:val="single" w:sz="4" w:space="0" w:color="auto"/>
              <w:left w:val="single" w:sz="4" w:space="0" w:color="auto"/>
              <w:bottom w:val="nil"/>
              <w:right w:val="single" w:sz="4" w:space="0" w:color="auto"/>
            </w:tcBorders>
            <w:shd w:val="clear" w:color="auto" w:fill="FFFFFF"/>
          </w:tcPr>
          <w:p w14:paraId="1C022026" w14:textId="77777777" w:rsidR="00C673D1" w:rsidRPr="0026020C" w:rsidRDefault="00C673D1" w:rsidP="005B548D">
            <w:pPr>
              <w:rPr>
                <w:sz w:val="10"/>
                <w:szCs w:val="10"/>
              </w:rPr>
            </w:pPr>
          </w:p>
        </w:tc>
      </w:tr>
      <w:tr w:rsidR="00C673D1" w:rsidRPr="0026020C" w14:paraId="069ACF5C" w14:textId="77777777" w:rsidTr="005B548D">
        <w:trPr>
          <w:jc w:val="right"/>
        </w:trPr>
        <w:tc>
          <w:tcPr>
            <w:tcW w:w="2880" w:type="dxa"/>
            <w:tcBorders>
              <w:top w:val="single" w:sz="4" w:space="0" w:color="auto"/>
              <w:left w:val="single" w:sz="4" w:space="0" w:color="auto"/>
              <w:bottom w:val="single" w:sz="4" w:space="0" w:color="auto"/>
              <w:right w:val="nil"/>
            </w:tcBorders>
            <w:shd w:val="clear" w:color="auto" w:fill="FFFFFF"/>
          </w:tcPr>
          <w:p w14:paraId="1B65A8F3"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Method</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center"/>
          </w:tcPr>
          <w:p w14:paraId="260F4320" w14:textId="77777777" w:rsidR="00C673D1" w:rsidRPr="0026020C" w:rsidRDefault="00C673D1" w:rsidP="005B548D">
            <w:pPr>
              <w:pStyle w:val="Bodytext21"/>
              <w:shd w:val="clear" w:color="auto" w:fill="auto"/>
              <w:spacing w:before="0" w:after="240" w:line="240" w:lineRule="exact"/>
              <w:jc w:val="left"/>
            </w:pPr>
            <w:r w:rsidRPr="0026020C">
              <w:rPr>
                <w:rStyle w:val="Bodytext220"/>
                <w:color w:val="000000"/>
              </w:rPr>
              <w:t xml:space="preserve">The first production step to obtain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involves crushing the apples (Malus domestica Borkh.) und pears (Pyrus communis L.), which have been freshly harvested exclusively within the defined territory of Franconia. It should be ensured that only ripe, healthy and clean apples and pears are used. The apples and pears used are generally of traditional varieties produced mostly on scattered, tall standard trees in Franconia. The crushed fruit is placed in a tank or a cask (maceration).</w:t>
            </w:r>
          </w:p>
          <w:p w14:paraId="328EFC17" w14:textId="77777777" w:rsidR="00C673D1" w:rsidRPr="0026020C" w:rsidRDefault="00C673D1" w:rsidP="005B548D">
            <w:pPr>
              <w:pStyle w:val="Bodytext21"/>
              <w:shd w:val="clear" w:color="auto" w:fill="auto"/>
              <w:spacing w:before="0" w:after="240" w:line="240" w:lineRule="exact"/>
              <w:jc w:val="left"/>
            </w:pPr>
            <w:r w:rsidRPr="0026020C">
              <w:rPr>
                <w:rStyle w:val="Bodytext220"/>
                <w:color w:val="000000"/>
              </w:rPr>
              <w:t>The second step comprises fermentation of the macerated fruit, pure-bred yeasts generally being added at this stage. Genetically modified yeasts are not used. During fermentation, which takes place at a controlled temperature and following a set procedure, the sugar in the apples and pears is converted into alcohol and carbon dioxide. On average, the fermentation process usually takes between two and six weeks. Once fermentation is complete, the fermented mash is stored for a few more weeks to develop the typical apple and pear aromas. The alcohol content of the fermented, stored mash is 6-8 % vol.</w:t>
            </w:r>
          </w:p>
          <w:p w14:paraId="3269D38D" w14:textId="77777777" w:rsidR="00C673D1" w:rsidRPr="0026020C" w:rsidRDefault="00C673D1" w:rsidP="005B548D">
            <w:pPr>
              <w:pStyle w:val="Bodytext21"/>
              <w:shd w:val="clear" w:color="auto" w:fill="auto"/>
              <w:spacing w:before="0" w:after="244" w:line="245" w:lineRule="exact"/>
              <w:ind w:right="29"/>
              <w:jc w:val="left"/>
            </w:pPr>
            <w:r w:rsidRPr="0026020C">
              <w:rPr>
                <w:rStyle w:val="Bodytext220"/>
                <w:color w:val="000000"/>
              </w:rPr>
              <w:t>The third production step is the distilling of the fermented fruit mash. In practice, various designs of distilling equipment (known as stills) are used for this purpose. Depending on the type of distilling equipment (a still with or without enrichment trays), the mash is distilled once or twice to less than 86 </w:t>
            </w:r>
            <w:r w:rsidRPr="0026020C">
              <w:rPr>
                <w:rStyle w:val="Bodytext2Bold"/>
                <w:color w:val="000000"/>
              </w:rPr>
              <w:t>%</w:t>
            </w:r>
            <w:r w:rsidRPr="0026020C">
              <w:rPr>
                <w:rStyle w:val="Bodytext220"/>
                <w:color w:val="000000"/>
              </w:rPr>
              <w:t xml:space="preserve"> vol. For the most part, copper stills with enrichment trays are now used, so the fruit mash is distilled only once, which not only saves energy but also retains the apple and pear aromas better. Specifically in Franconia there have traditionally been thousands of small-scale distilleries (known as </w:t>
            </w:r>
            <w:r>
              <w:rPr>
                <w:rStyle w:val="Bodytext220"/>
                <w:color w:val="000000"/>
              </w:rPr>
              <w:t>‘</w:t>
            </w:r>
            <w:r w:rsidRPr="0026020C">
              <w:rPr>
                <w:rStyle w:val="Bodytext220"/>
                <w:color w:val="000000"/>
              </w:rPr>
              <w:t>Abfindungsbrennereien</w:t>
            </w:r>
            <w:r>
              <w:rPr>
                <w:rStyle w:val="Bodytext220"/>
                <w:color w:val="000000"/>
              </w:rPr>
              <w:t>’</w:t>
            </w:r>
            <w:r w:rsidRPr="0026020C">
              <w:rPr>
                <w:rStyle w:val="Bodytext220"/>
                <w:color w:val="000000"/>
              </w:rPr>
              <w:t>) which, under the excise legislation in force, are allowed only to have stills with a</w:t>
            </w:r>
            <w:r w:rsidRPr="0026020C">
              <w:rPr>
                <w:rStyle w:val="Bodytext20"/>
                <w:color w:val="000000"/>
              </w:rPr>
              <w:t xml:space="preserve"> maximum capacity of 150 litres and three enrichment trays.</w:t>
            </w:r>
          </w:p>
          <w:p w14:paraId="20E58FDB" w14:textId="77777777" w:rsidR="00C673D1" w:rsidRPr="0026020C" w:rsidRDefault="00C673D1" w:rsidP="005B548D">
            <w:pPr>
              <w:pStyle w:val="Bodytext21"/>
              <w:shd w:val="clear" w:color="auto" w:fill="auto"/>
              <w:spacing w:before="0" w:after="240" w:line="240" w:lineRule="exact"/>
              <w:ind w:right="29"/>
              <w:jc w:val="left"/>
            </w:pPr>
            <w:r w:rsidRPr="0026020C">
              <w:rPr>
                <w:rStyle w:val="Bodytext20"/>
                <w:color w:val="000000"/>
              </w:rPr>
              <w:t>The fourth production step, following distillation, is storage (e.g. in an earthenware vessel, stainless steel tank, etc.) and/or maturing in appropriate containers. Casks made of ash or chestnut wood are often used to ensure that the distillate remains colourless. Nevertheless, some producers of Fränkischer Obstler also use oak casks and sometimes used bourbon or rum casks.</w:t>
            </w:r>
          </w:p>
          <w:p w14:paraId="21CC90EA" w14:textId="77777777" w:rsidR="00C673D1" w:rsidRPr="0026020C" w:rsidRDefault="00C673D1" w:rsidP="005B548D">
            <w:pPr>
              <w:pStyle w:val="Bodytext21"/>
              <w:shd w:val="clear" w:color="auto" w:fill="auto"/>
              <w:spacing w:before="0" w:after="0" w:line="240" w:lineRule="exact"/>
              <w:ind w:right="29"/>
              <w:jc w:val="left"/>
            </w:pPr>
            <w:r w:rsidRPr="0026020C">
              <w:rPr>
                <w:rStyle w:val="Bodytext20"/>
                <w:color w:val="000000"/>
              </w:rPr>
              <w:t>After storage or maturing, the fifth production step is the finishing process, which includes the following steps:</w:t>
            </w:r>
          </w:p>
          <w:p w14:paraId="3FE01801" w14:textId="77777777" w:rsidR="00C673D1" w:rsidRPr="0026020C" w:rsidRDefault="00C673D1" w:rsidP="005B548D">
            <w:pPr>
              <w:pStyle w:val="Bodytext21"/>
              <w:shd w:val="clear" w:color="auto" w:fill="auto"/>
              <w:tabs>
                <w:tab w:val="left" w:pos="3732"/>
              </w:tabs>
              <w:spacing w:before="0" w:after="0" w:line="240" w:lineRule="exact"/>
              <w:ind w:right="29"/>
              <w:jc w:val="left"/>
            </w:pPr>
            <w:r w:rsidRPr="0026020C">
              <w:rPr>
                <w:rStyle w:val="Bodytext20"/>
                <w:color w:val="000000"/>
              </w:rPr>
              <w:lastRenderedPageBreak/>
              <w:t>- (possibly) blending of different fruit distillates;</w:t>
            </w:r>
          </w:p>
          <w:p w14:paraId="1305C4A5" w14:textId="77777777" w:rsidR="00C673D1" w:rsidRPr="0026020C" w:rsidRDefault="00C673D1" w:rsidP="005B548D">
            <w:pPr>
              <w:pStyle w:val="Bodytext21"/>
              <w:shd w:val="clear" w:color="auto" w:fill="auto"/>
              <w:tabs>
                <w:tab w:val="left" w:pos="3722"/>
              </w:tabs>
              <w:spacing w:before="0" w:after="0" w:line="240" w:lineRule="exact"/>
              <w:ind w:right="29"/>
              <w:jc w:val="left"/>
            </w:pPr>
            <w:r w:rsidRPr="0026020C">
              <w:rPr>
                <w:rStyle w:val="Bodytext20"/>
                <w:color w:val="000000"/>
              </w:rPr>
              <w:t>- reducing the high alcoholic strength of the fruit distillate(s) to drinking strength by adding water;</w:t>
            </w:r>
          </w:p>
          <w:p w14:paraId="5F559F18" w14:textId="77777777" w:rsidR="00C673D1" w:rsidRPr="0026020C" w:rsidRDefault="00C673D1" w:rsidP="005B548D">
            <w:pPr>
              <w:pStyle w:val="Bodytext21"/>
              <w:shd w:val="clear" w:color="auto" w:fill="auto"/>
              <w:tabs>
                <w:tab w:val="left" w:pos="3727"/>
              </w:tabs>
              <w:spacing w:before="0" w:after="0" w:line="240" w:lineRule="exact"/>
              <w:ind w:right="29"/>
              <w:jc w:val="left"/>
            </w:pPr>
            <w:r w:rsidRPr="0026020C">
              <w:rPr>
                <w:rStyle w:val="Bodytext20"/>
                <w:color w:val="000000"/>
              </w:rPr>
              <w:t>- bottling or decanting into other suitable sale containers; and</w:t>
            </w:r>
          </w:p>
          <w:p w14:paraId="72C53B8D" w14:textId="77777777" w:rsidR="00C673D1" w:rsidRPr="0026020C" w:rsidRDefault="00C673D1" w:rsidP="005B548D">
            <w:pPr>
              <w:pStyle w:val="Bodytext21"/>
              <w:shd w:val="clear" w:color="auto" w:fill="auto"/>
              <w:tabs>
                <w:tab w:val="left" w:pos="3722"/>
              </w:tabs>
              <w:spacing w:before="0" w:after="240" w:line="240" w:lineRule="exact"/>
              <w:ind w:right="29"/>
              <w:jc w:val="left"/>
            </w:pPr>
            <w:r w:rsidRPr="0026020C">
              <w:rPr>
                <w:rStyle w:val="Bodytext20"/>
                <w:color w:val="000000"/>
              </w:rPr>
              <w:t>- labelling and packaging.</w:t>
            </w:r>
          </w:p>
          <w:p w14:paraId="138A7647" w14:textId="77777777" w:rsidR="00C673D1" w:rsidRPr="0026020C" w:rsidRDefault="00C673D1" w:rsidP="005B548D">
            <w:pPr>
              <w:pStyle w:val="Bodytext21"/>
              <w:shd w:val="clear" w:color="auto" w:fill="auto"/>
              <w:spacing w:before="0" w:after="240" w:line="240" w:lineRule="exact"/>
              <w:ind w:right="29"/>
              <w:jc w:val="left"/>
            </w:pPr>
            <w:r w:rsidRPr="0026020C">
              <w:rPr>
                <w:rStyle w:val="Bodytext20"/>
                <w:color w:val="000000"/>
              </w:rPr>
              <w:t xml:space="preserve">No food additives, other colour-balancing substances or sweetening products are added to </w:t>
            </w: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w:t>
            </w:r>
          </w:p>
          <w:p w14:paraId="41E8448E" w14:textId="77777777" w:rsidR="00C673D1" w:rsidRPr="0026020C" w:rsidRDefault="00C673D1" w:rsidP="005B548D">
            <w:pPr>
              <w:pStyle w:val="Bodytext21"/>
              <w:shd w:val="clear" w:color="auto" w:fill="auto"/>
              <w:spacing w:before="0" w:after="0" w:line="240" w:lineRule="exact"/>
              <w:ind w:right="29"/>
              <w:jc w:val="left"/>
            </w:pPr>
            <w:r w:rsidRPr="0026020C">
              <w:rPr>
                <w:rStyle w:val="Bodytext20"/>
                <w:color w:val="000000"/>
              </w:rPr>
              <w:t xml:space="preserve">The age-old Purity Law applicable to </w:t>
            </w: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 xml:space="preserve"> furthermore stipulates that no wood chips or wood inserts may be used to help the fruit distillates mature.</w:t>
            </w:r>
          </w:p>
        </w:tc>
      </w:tr>
    </w:tbl>
    <w:p w14:paraId="7C11B2BE" w14:textId="77777777" w:rsidR="00C673D1" w:rsidRPr="0026020C" w:rsidRDefault="00C673D1" w:rsidP="00C673D1">
      <w:pPr>
        <w:rPr>
          <w:sz w:val="2"/>
          <w:szCs w:val="2"/>
        </w:rPr>
      </w:pPr>
    </w:p>
    <w:p w14:paraId="4E031750" w14:textId="77777777" w:rsidR="00C673D1" w:rsidRPr="0026020C" w:rsidRDefault="00C673D1" w:rsidP="00C673D1">
      <w:pPr>
        <w:rPr>
          <w:sz w:val="2"/>
          <w:szCs w:val="2"/>
        </w:rPr>
      </w:pPr>
    </w:p>
    <w:p w14:paraId="67A22E4E" w14:textId="77777777" w:rsidR="00C673D1" w:rsidRPr="0026020C" w:rsidRDefault="00C673D1" w:rsidP="00C673D1">
      <w:pPr>
        <w:pStyle w:val="Bodytext21"/>
        <w:shd w:val="clear" w:color="auto" w:fill="auto"/>
        <w:spacing w:before="0" w:after="244" w:line="245" w:lineRule="exact"/>
        <w:ind w:left="3520" w:right="720"/>
        <w:jc w:val="left"/>
        <w:rPr>
          <w:rStyle w:val="Bodytext20"/>
          <w:color w:val="000000"/>
        </w:rPr>
      </w:pPr>
    </w:p>
    <w:p w14:paraId="53D742CC" w14:textId="77777777" w:rsidR="00C673D1" w:rsidRPr="0026020C" w:rsidRDefault="00C673D1" w:rsidP="00C673D1">
      <w:pPr>
        <w:pStyle w:val="Heading31"/>
        <w:keepNext/>
        <w:keepLines/>
        <w:numPr>
          <w:ilvl w:val="0"/>
          <w:numId w:val="21"/>
        </w:numPr>
        <w:shd w:val="clear" w:color="auto" w:fill="auto"/>
        <w:spacing w:before="0" w:after="427"/>
      </w:pPr>
      <w:bookmarkStart w:id="15" w:name="bookmark15"/>
      <w:r w:rsidRPr="0026020C">
        <w:rPr>
          <w:rStyle w:val="Heading30"/>
          <w:color w:val="000000"/>
        </w:rPr>
        <w:t>Link with the geographical environment or origin</w:t>
      </w:r>
      <w:bookmarkEnd w:id="15"/>
    </w:p>
    <w:tbl>
      <w:tblPr>
        <w:tblW w:w="0" w:type="auto"/>
        <w:tblInd w:w="1205" w:type="dxa"/>
        <w:tblLayout w:type="fixed"/>
        <w:tblCellMar>
          <w:left w:w="0" w:type="dxa"/>
          <w:right w:w="0" w:type="dxa"/>
        </w:tblCellMar>
        <w:tblLook w:val="0000" w:firstRow="0" w:lastRow="0" w:firstColumn="0" w:lastColumn="0" w:noHBand="0" w:noVBand="0"/>
      </w:tblPr>
      <w:tblGrid>
        <w:gridCol w:w="2880"/>
        <w:gridCol w:w="5280"/>
      </w:tblGrid>
      <w:tr w:rsidR="00C673D1" w:rsidRPr="0026020C" w14:paraId="180A9B94" w14:textId="77777777" w:rsidTr="005B548D">
        <w:trPr>
          <w:trHeight w:hRule="exact" w:val="322"/>
        </w:trPr>
        <w:tc>
          <w:tcPr>
            <w:tcW w:w="2880" w:type="dxa"/>
            <w:tcBorders>
              <w:top w:val="single" w:sz="4" w:space="0" w:color="auto"/>
              <w:left w:val="single" w:sz="4" w:space="0" w:color="auto"/>
              <w:bottom w:val="nil"/>
              <w:right w:val="nil"/>
            </w:tcBorders>
            <w:shd w:val="clear" w:color="auto" w:fill="FFFFFF"/>
            <w:vAlign w:val="bottom"/>
          </w:tcPr>
          <w:p w14:paraId="042A6B7F"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Title</w:t>
            </w:r>
            <w:r>
              <w:rPr>
                <w:rStyle w:val="Bodytext211pt"/>
                <w:color w:val="000000"/>
              </w:rPr>
              <w:t xml:space="preserve"> — </w:t>
            </w:r>
            <w:r w:rsidRPr="0026020C">
              <w:rPr>
                <w:rStyle w:val="Bodytext211pt"/>
                <w:color w:val="000000"/>
              </w:rPr>
              <w:t>Product name</w:t>
            </w:r>
          </w:p>
        </w:tc>
        <w:tc>
          <w:tcPr>
            <w:tcW w:w="5280" w:type="dxa"/>
            <w:tcBorders>
              <w:top w:val="single" w:sz="4" w:space="0" w:color="auto"/>
              <w:left w:val="single" w:sz="4" w:space="0" w:color="auto"/>
              <w:bottom w:val="nil"/>
              <w:right w:val="single" w:sz="4" w:space="0" w:color="auto"/>
            </w:tcBorders>
            <w:shd w:val="clear" w:color="auto" w:fill="FFFFFF"/>
            <w:vAlign w:val="bottom"/>
          </w:tcPr>
          <w:p w14:paraId="6A6AA360" w14:textId="77777777" w:rsidR="00C673D1" w:rsidRPr="0026020C" w:rsidRDefault="00C673D1" w:rsidP="005B548D">
            <w:pPr>
              <w:pStyle w:val="Bodytext21"/>
              <w:shd w:val="clear" w:color="auto" w:fill="auto"/>
              <w:spacing w:before="0" w:after="0"/>
              <w:jc w:val="left"/>
            </w:pPr>
            <w:r w:rsidRPr="0026020C">
              <w:rPr>
                <w:rStyle w:val="Bodytext220"/>
                <w:color w:val="000000"/>
              </w:rPr>
              <w:t>Fränkischer Obstler</w:t>
            </w:r>
          </w:p>
        </w:tc>
      </w:tr>
      <w:tr w:rsidR="00C673D1" w:rsidRPr="0026020C" w14:paraId="5DE89209" w14:textId="77777777" w:rsidTr="005B548D">
        <w:trPr>
          <w:trHeight w:hRule="exact" w:val="4757"/>
        </w:trPr>
        <w:tc>
          <w:tcPr>
            <w:tcW w:w="2880" w:type="dxa"/>
            <w:tcBorders>
              <w:top w:val="single" w:sz="4" w:space="0" w:color="auto"/>
              <w:left w:val="single" w:sz="4" w:space="0" w:color="auto"/>
              <w:bottom w:val="single" w:sz="4" w:space="0" w:color="auto"/>
              <w:right w:val="nil"/>
            </w:tcBorders>
            <w:shd w:val="clear" w:color="auto" w:fill="FFFFFF"/>
          </w:tcPr>
          <w:p w14:paraId="69FF4059"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Details of the geographical area or origin relevant to the link</w:t>
            </w:r>
          </w:p>
        </w:tc>
        <w:tc>
          <w:tcPr>
            <w:tcW w:w="5280" w:type="dxa"/>
            <w:tcBorders>
              <w:top w:val="single" w:sz="4" w:space="0" w:color="auto"/>
              <w:left w:val="single" w:sz="4" w:space="0" w:color="auto"/>
              <w:bottom w:val="single" w:sz="4" w:space="0" w:color="auto"/>
              <w:right w:val="single" w:sz="4" w:space="0" w:color="auto"/>
            </w:tcBorders>
            <w:shd w:val="clear" w:color="auto" w:fill="FFFFFF"/>
            <w:vAlign w:val="center"/>
          </w:tcPr>
          <w:p w14:paraId="00549065" w14:textId="77777777" w:rsidR="00C673D1" w:rsidRPr="0026020C" w:rsidRDefault="00C673D1" w:rsidP="005B548D">
            <w:pPr>
              <w:pStyle w:val="Bodytext21"/>
              <w:shd w:val="clear" w:color="auto" w:fill="auto"/>
              <w:spacing w:before="0" w:after="0" w:line="235" w:lineRule="exact"/>
              <w:jc w:val="left"/>
            </w:pPr>
            <w:r w:rsidRPr="0026020C">
              <w:rPr>
                <w:rStyle w:val="Bodytext220"/>
                <w:color w:val="000000"/>
              </w:rPr>
              <w:t>Meadow orchards have always been a feature of the farming landscape of Franconia. Tall standard apple and pear trees thrive in all parts of the defined geographical area.</w:t>
            </w:r>
          </w:p>
          <w:p w14:paraId="4734220C" w14:textId="77777777" w:rsidR="00C673D1" w:rsidRPr="0026020C" w:rsidRDefault="00C673D1" w:rsidP="005B548D">
            <w:pPr>
              <w:pStyle w:val="Bodytext21"/>
              <w:shd w:val="clear" w:color="auto" w:fill="auto"/>
              <w:spacing w:before="240" w:after="240" w:line="240" w:lineRule="exact"/>
              <w:jc w:val="left"/>
            </w:pPr>
            <w:r w:rsidRPr="0026020C">
              <w:rPr>
                <w:rStyle w:val="Bodytext220"/>
                <w:color w:val="000000"/>
              </w:rPr>
              <w:t>On account of the plentiful supply of raw materials, a distilling tradition, which is now centuries old, developed in Franconia. Franconia</w:t>
            </w:r>
            <w:r>
              <w:rPr>
                <w:rStyle w:val="Bodytext220"/>
                <w:color w:val="000000"/>
              </w:rPr>
              <w:t>’</w:t>
            </w:r>
            <w:r w:rsidRPr="0026020C">
              <w:rPr>
                <w:rStyle w:val="Bodytext220"/>
                <w:color w:val="000000"/>
              </w:rPr>
              <w:t xml:space="preserve">s small-scale distillers, whose products include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have together formed the Franconian Association of Small-Scale Distillers and Fruit Spirit Distillers, which was set up in 1914.</w:t>
            </w:r>
          </w:p>
          <w:p w14:paraId="360AF869" w14:textId="77777777" w:rsidR="00C673D1" w:rsidRPr="0026020C" w:rsidRDefault="00C673D1" w:rsidP="005B548D">
            <w:pPr>
              <w:pStyle w:val="Bodytext21"/>
              <w:shd w:val="clear" w:color="auto" w:fill="auto"/>
              <w:spacing w:before="240" w:after="0" w:line="240" w:lineRule="exact"/>
              <w:jc w:val="left"/>
            </w:pP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is a particular speciality of the region with a long tradition and was, for instance, a sought-after black market product during the war years.</w:t>
            </w:r>
          </w:p>
        </w:tc>
      </w:tr>
    </w:tbl>
    <w:p w14:paraId="3E373E75" w14:textId="77777777" w:rsidR="00C673D1" w:rsidRPr="0026020C" w:rsidRDefault="00C673D1" w:rsidP="00C673D1">
      <w:pPr>
        <w:rPr>
          <w:sz w:val="2"/>
          <w:szCs w:val="2"/>
        </w:rPr>
      </w:pPr>
    </w:p>
    <w:p w14:paraId="6863EA84" w14:textId="77777777" w:rsidR="00C673D1" w:rsidRPr="0026020C" w:rsidRDefault="00C673D1" w:rsidP="00C673D1">
      <w:pPr>
        <w:rPr>
          <w:sz w:val="2"/>
          <w:szCs w:val="2"/>
        </w:rPr>
      </w:pPr>
    </w:p>
    <w:tbl>
      <w:tblPr>
        <w:tblW w:w="0" w:type="auto"/>
        <w:tblInd w:w="1205" w:type="dxa"/>
        <w:tblLayout w:type="fixed"/>
        <w:tblCellMar>
          <w:left w:w="0" w:type="dxa"/>
          <w:right w:w="0" w:type="dxa"/>
        </w:tblCellMar>
        <w:tblLook w:val="0000" w:firstRow="0" w:lastRow="0" w:firstColumn="0" w:lastColumn="0" w:noHBand="0" w:noVBand="0"/>
      </w:tblPr>
      <w:tblGrid>
        <w:gridCol w:w="2880"/>
        <w:gridCol w:w="5280"/>
      </w:tblGrid>
      <w:tr w:rsidR="00C673D1" w:rsidRPr="0026020C" w14:paraId="6DD29B32" w14:textId="77777777" w:rsidTr="005B548D">
        <w:trPr>
          <w:trHeight w:hRule="exact" w:val="2242"/>
        </w:trPr>
        <w:tc>
          <w:tcPr>
            <w:tcW w:w="2880" w:type="dxa"/>
            <w:tcBorders>
              <w:top w:val="single" w:sz="4" w:space="0" w:color="auto"/>
              <w:left w:val="single" w:sz="4" w:space="0" w:color="auto"/>
              <w:bottom w:val="nil"/>
              <w:right w:val="nil"/>
            </w:tcBorders>
            <w:shd w:val="clear" w:color="auto" w:fill="FFFFFF"/>
          </w:tcPr>
          <w:p w14:paraId="5C28A5E4" w14:textId="77777777" w:rsidR="00C673D1" w:rsidRPr="0026020C" w:rsidRDefault="00C673D1" w:rsidP="005B548D">
            <w:pPr>
              <w:keepNext/>
              <w:keepLines/>
              <w:rPr>
                <w:sz w:val="10"/>
                <w:szCs w:val="10"/>
              </w:rPr>
            </w:pPr>
          </w:p>
        </w:tc>
        <w:tc>
          <w:tcPr>
            <w:tcW w:w="5280" w:type="dxa"/>
            <w:tcBorders>
              <w:top w:val="single" w:sz="4" w:space="0" w:color="auto"/>
              <w:left w:val="single" w:sz="4" w:space="0" w:color="auto"/>
              <w:bottom w:val="nil"/>
              <w:right w:val="single" w:sz="4" w:space="0" w:color="auto"/>
            </w:tcBorders>
            <w:shd w:val="clear" w:color="auto" w:fill="FFFFFF"/>
            <w:vAlign w:val="center"/>
          </w:tcPr>
          <w:p w14:paraId="1E70F0CD" w14:textId="77777777" w:rsidR="00C673D1" w:rsidRPr="0026020C" w:rsidRDefault="00C673D1" w:rsidP="005B548D">
            <w:pPr>
              <w:pStyle w:val="Bodytext21"/>
              <w:keepNext/>
              <w:keepLines/>
              <w:shd w:val="clear" w:color="auto" w:fill="auto"/>
              <w:spacing w:before="0" w:after="0" w:line="240" w:lineRule="exact"/>
              <w:jc w:val="left"/>
            </w:pPr>
            <w:r w:rsidRPr="0026020C">
              <w:rPr>
                <w:rStyle w:val="Bodytext220"/>
                <w:color w:val="000000"/>
              </w:rPr>
              <w:t>Since 15</w:t>
            </w:r>
            <w:r>
              <w:rPr>
                <w:rStyle w:val="Bodytext220"/>
                <w:color w:val="000000"/>
              </w:rPr>
              <w:t> </w:t>
            </w:r>
            <w:r w:rsidRPr="0026020C">
              <w:rPr>
                <w:rStyle w:val="Bodytext220"/>
                <w:color w:val="000000"/>
              </w:rPr>
              <w:t>December 1989, when the first European Spirit Drinks Regulation (Regulation (EEC) No</w:t>
            </w:r>
            <w:r>
              <w:rPr>
                <w:rStyle w:val="Bodytext220"/>
                <w:color w:val="000000"/>
              </w:rPr>
              <w:t> </w:t>
            </w:r>
            <w:r w:rsidRPr="0026020C">
              <w:rPr>
                <w:rStyle w:val="Bodytext220"/>
                <w:color w:val="000000"/>
              </w:rPr>
              <w:t xml:space="preserve">1576/89) entered into force, the name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has been a protected geographical indication in the European Union. The second Spirit Drinks Regulation (Regulation (EC) No</w:t>
            </w:r>
            <w:r>
              <w:rPr>
                <w:rStyle w:val="Bodytext220"/>
                <w:color w:val="000000"/>
              </w:rPr>
              <w:t> </w:t>
            </w:r>
            <w:r w:rsidRPr="0026020C">
              <w:rPr>
                <w:rStyle w:val="Bodytext220"/>
                <w:color w:val="000000"/>
              </w:rPr>
              <w:t>110/2008), which entered into force on 20 February 2008, confirmed its protected status.</w:t>
            </w:r>
          </w:p>
        </w:tc>
      </w:tr>
      <w:tr w:rsidR="00C673D1" w:rsidRPr="0026020C" w14:paraId="5D59182D" w14:textId="77777777" w:rsidTr="005B548D">
        <w:trPr>
          <w:trHeight w:hRule="exact" w:val="12418"/>
        </w:trPr>
        <w:tc>
          <w:tcPr>
            <w:tcW w:w="2880" w:type="dxa"/>
            <w:tcBorders>
              <w:top w:val="single" w:sz="4" w:space="0" w:color="auto"/>
              <w:left w:val="single" w:sz="4" w:space="0" w:color="auto"/>
              <w:bottom w:val="single" w:sz="4" w:space="0" w:color="auto"/>
              <w:right w:val="nil"/>
            </w:tcBorders>
            <w:shd w:val="clear" w:color="auto" w:fill="FFFFFF"/>
          </w:tcPr>
          <w:p w14:paraId="4398CC3E" w14:textId="77777777" w:rsidR="00C673D1" w:rsidRPr="0026020C" w:rsidRDefault="00C673D1" w:rsidP="005B548D">
            <w:pPr>
              <w:pStyle w:val="Bodytext21"/>
              <w:keepNext/>
              <w:keepLines/>
              <w:shd w:val="clear" w:color="auto" w:fill="auto"/>
              <w:spacing w:before="0" w:after="0" w:line="240" w:lineRule="exact"/>
              <w:jc w:val="left"/>
            </w:pPr>
            <w:r w:rsidRPr="0026020C">
              <w:rPr>
                <w:rStyle w:val="Bodytext211pt"/>
                <w:color w:val="000000"/>
              </w:rPr>
              <w:lastRenderedPageBreak/>
              <w:t>Specific characteristics of the spirit drink attributable to the geographical area</w:t>
            </w:r>
          </w:p>
        </w:tc>
        <w:tc>
          <w:tcPr>
            <w:tcW w:w="5280" w:type="dxa"/>
            <w:tcBorders>
              <w:top w:val="single" w:sz="4" w:space="0" w:color="auto"/>
              <w:left w:val="single" w:sz="4" w:space="0" w:color="auto"/>
              <w:bottom w:val="single" w:sz="4" w:space="0" w:color="auto"/>
              <w:right w:val="single" w:sz="4" w:space="0" w:color="auto"/>
            </w:tcBorders>
            <w:shd w:val="clear" w:color="auto" w:fill="FFFFFF"/>
            <w:vAlign w:val="center"/>
          </w:tcPr>
          <w:p w14:paraId="57E042C2" w14:textId="77777777" w:rsidR="00C673D1" w:rsidRPr="0026020C" w:rsidRDefault="00C673D1" w:rsidP="005B548D">
            <w:pPr>
              <w:pStyle w:val="Bodytext21"/>
              <w:keepNext/>
              <w:keepLines/>
              <w:shd w:val="clear" w:color="auto" w:fill="auto"/>
              <w:spacing w:before="0" w:after="0" w:line="240" w:lineRule="exact"/>
              <w:jc w:val="left"/>
            </w:pPr>
            <w:r w:rsidRPr="0026020C">
              <w:rPr>
                <w:rStyle w:val="Bodytext220"/>
                <w:color w:val="000000"/>
              </w:rPr>
              <w:t>The particular soil and climate of Franconia are ideal for the apples and pears traditionally grown there and contribute to a balanced sugar-to-acidity ratio that is reflected in the distillate</w:t>
            </w:r>
            <w:r>
              <w:rPr>
                <w:rStyle w:val="Bodytext220"/>
                <w:color w:val="000000"/>
              </w:rPr>
              <w:t>’</w:t>
            </w:r>
            <w:r w:rsidRPr="0026020C">
              <w:rPr>
                <w:rStyle w:val="Bodytext220"/>
                <w:color w:val="000000"/>
              </w:rPr>
              <w:t>s sensory properties.</w:t>
            </w:r>
          </w:p>
          <w:p w14:paraId="516DFD51" w14:textId="77777777" w:rsidR="00C673D1" w:rsidRPr="0026020C" w:rsidRDefault="00C673D1" w:rsidP="005B548D">
            <w:pPr>
              <w:pStyle w:val="Bodytext21"/>
              <w:keepNext/>
              <w:keepLines/>
              <w:shd w:val="clear" w:color="auto" w:fill="auto"/>
              <w:spacing w:before="240" w:after="240" w:line="235" w:lineRule="exact"/>
              <w:jc w:val="left"/>
            </w:pPr>
            <w:r w:rsidRPr="0026020C">
              <w:rPr>
                <w:rStyle w:val="Bodytext220"/>
                <w:color w:val="000000"/>
              </w:rPr>
              <w:t>These specific organoleptic properties involve a combination of delicately spicy, lemon-fresh, fruity green apple flavours and melt-in-the-mouth caramel, nut purée and vanilla-sweet pear flavours. This creates a distinctive product packed with diverse and harmonious fruit flavours.</w:t>
            </w:r>
          </w:p>
          <w:p w14:paraId="039BFB66" w14:textId="77777777" w:rsidR="00C673D1" w:rsidRPr="0026020C" w:rsidRDefault="00C673D1" w:rsidP="005B548D">
            <w:pPr>
              <w:pStyle w:val="Bodytext21"/>
              <w:keepNext/>
              <w:keepLines/>
              <w:shd w:val="clear" w:color="auto" w:fill="auto"/>
              <w:spacing w:before="240" w:after="240" w:line="235" w:lineRule="exact"/>
              <w:jc w:val="left"/>
            </w:pPr>
            <w:r w:rsidRPr="0026020C">
              <w:rPr>
                <w:rStyle w:val="Bodytext220"/>
                <w:color w:val="000000"/>
              </w:rPr>
              <w:t xml:space="preserve">This outstanding characteristic means that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has a reputation of being highly regarded by consumers and as a typical Franconian product which is firmly rooted in Franconian culture and cuisine, and is directly associated with the meadow orchards that shape the landscape. These orchards are found throughout Franconia due to its small-scale agricultural structure; they can be found on the banks of rivers and streams, as well as on land not suited to farming and the hillside areas of the Franconian highlands.</w:t>
            </w:r>
          </w:p>
          <w:p w14:paraId="12082BE8" w14:textId="77777777" w:rsidR="00C673D1" w:rsidRPr="0026020C" w:rsidRDefault="00C673D1" w:rsidP="005B548D">
            <w:pPr>
              <w:pStyle w:val="Bodytext21"/>
              <w:keepNext/>
              <w:keepLines/>
              <w:shd w:val="clear" w:color="auto" w:fill="auto"/>
              <w:spacing w:before="240" w:after="240" w:line="240" w:lineRule="exact"/>
              <w:jc w:val="left"/>
            </w:pPr>
            <w:r w:rsidRPr="0026020C">
              <w:rPr>
                <w:rStyle w:val="Bodytext220"/>
                <w:color w:val="000000"/>
              </w:rPr>
              <w:t>Above all, it is the wide range of old and rare apple and pear varieties found in these meadow orchards</w:t>
            </w:r>
            <w:r>
              <w:rPr>
                <w:rStyle w:val="Bodytext220"/>
                <w:color w:val="000000"/>
              </w:rPr>
              <w:t xml:space="preserve"> — </w:t>
            </w:r>
            <w:r w:rsidRPr="0026020C">
              <w:rPr>
                <w:rStyle w:val="Bodytext220"/>
                <w:color w:val="000000"/>
              </w:rPr>
              <w:t>varieties that have long been proven in scattered orchard growing</w:t>
            </w:r>
            <w:r>
              <w:rPr>
                <w:rStyle w:val="Bodytext220"/>
                <w:color w:val="000000"/>
              </w:rPr>
              <w:t xml:space="preserve"> — </w:t>
            </w:r>
            <w:r w:rsidRPr="0026020C">
              <w:rPr>
                <w:rStyle w:val="Bodytext220"/>
                <w:color w:val="000000"/>
              </w:rPr>
              <w:t xml:space="preserve">which demonstrably gives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its typical flavour.</w:t>
            </w:r>
          </w:p>
          <w:p w14:paraId="5E89316E" w14:textId="77777777" w:rsidR="00C673D1" w:rsidRPr="0026020C" w:rsidRDefault="00C673D1" w:rsidP="005B548D">
            <w:pPr>
              <w:pStyle w:val="Bodytext21"/>
              <w:keepNext/>
              <w:keepLines/>
              <w:shd w:val="clear" w:color="auto" w:fill="auto"/>
              <w:spacing w:before="240" w:after="0" w:line="240" w:lineRule="exact"/>
              <w:jc w:val="left"/>
            </w:pPr>
            <w:r w:rsidRPr="0026020C">
              <w:rPr>
                <w:rStyle w:val="Bodytext220"/>
                <w:color w:val="000000"/>
              </w:rPr>
              <w:t>In order to identify Franconia</w:t>
            </w:r>
            <w:r>
              <w:rPr>
                <w:rStyle w:val="Bodytext220"/>
                <w:color w:val="000000"/>
              </w:rPr>
              <w:t>’</w:t>
            </w:r>
            <w:r w:rsidRPr="0026020C">
              <w:rPr>
                <w:rStyle w:val="Bodytext220"/>
                <w:color w:val="000000"/>
              </w:rPr>
              <w:t xml:space="preserve">s pome fruit varieties, from August 2007 to July 2010, the Würzburg District Authority carried out a research project in conjunction with the </w:t>
            </w:r>
            <w:r w:rsidRPr="0026020C">
              <w:rPr>
                <w:rStyle w:val="Bodytext220"/>
                <w:i/>
                <w:color w:val="000000"/>
              </w:rPr>
              <w:t>Bayerische Landesanstalt für Weinbau und Gartenbau</w:t>
            </w:r>
            <w:r w:rsidRPr="0026020C">
              <w:rPr>
                <w:rStyle w:val="Bodytext220"/>
                <w:color w:val="000000"/>
              </w:rPr>
              <w:t xml:space="preserve"> (Bavarian State Institute for Viticulture and Horticulture</w:t>
            </w:r>
            <w:r>
              <w:rPr>
                <w:rStyle w:val="Bodytext220"/>
                <w:color w:val="000000"/>
              </w:rPr>
              <w:t xml:space="preserve"> — </w:t>
            </w:r>
            <w:r w:rsidRPr="0026020C">
              <w:rPr>
                <w:rStyle w:val="Bodytext220"/>
                <w:color w:val="000000"/>
              </w:rPr>
              <w:t>LWG) in Veitshöchheim. As part of this, the wide range of apple and pear varieties was recorded by mapping the scattered orchards.</w:t>
            </w:r>
          </w:p>
          <w:p w14:paraId="503A341C" w14:textId="77777777" w:rsidR="00C673D1" w:rsidRPr="0026020C" w:rsidRDefault="00C673D1" w:rsidP="005B548D">
            <w:pPr>
              <w:pStyle w:val="Bodytext21"/>
              <w:keepNext/>
              <w:keepLines/>
              <w:shd w:val="clear" w:color="auto" w:fill="auto"/>
              <w:spacing w:before="0" w:after="0" w:line="235" w:lineRule="exact"/>
              <w:jc w:val="left"/>
            </w:pPr>
            <w:r w:rsidRPr="0026020C">
              <w:rPr>
                <w:rStyle w:val="Bodytext220"/>
                <w:color w:val="000000"/>
              </w:rPr>
              <w:t>More information can be found on the following websites:</w:t>
            </w:r>
          </w:p>
          <w:p w14:paraId="63EDE645" w14:textId="77777777" w:rsidR="00C673D1" w:rsidRPr="0026020C" w:rsidRDefault="00C673D1" w:rsidP="005B548D">
            <w:pPr>
              <w:pStyle w:val="Bodytext21"/>
              <w:keepNext/>
              <w:keepLines/>
              <w:shd w:val="clear" w:color="auto" w:fill="auto"/>
              <w:spacing w:before="0" w:after="0" w:line="235" w:lineRule="exact"/>
              <w:jc w:val="left"/>
            </w:pPr>
            <w:hyperlink r:id="rId12">
              <w:r w:rsidRPr="0026020C">
                <w:rPr>
                  <w:rStyle w:val="Bodytext220"/>
                  <w:noProof/>
                  <w:color w:val="000000"/>
                </w:rPr>
                <w:t>www.streuobst-mainfranken.de</w:t>
              </w:r>
            </w:hyperlink>
          </w:p>
          <w:p w14:paraId="38A7C593" w14:textId="77777777" w:rsidR="00C673D1" w:rsidRPr="0026020C" w:rsidRDefault="00C673D1" w:rsidP="005B548D">
            <w:pPr>
              <w:pStyle w:val="Bodytext21"/>
              <w:keepNext/>
              <w:keepLines/>
              <w:shd w:val="clear" w:color="auto" w:fill="auto"/>
              <w:spacing w:before="0" w:after="0" w:line="235" w:lineRule="exact"/>
              <w:jc w:val="left"/>
            </w:pPr>
            <w:hyperlink r:id="rId13">
              <w:r w:rsidRPr="0026020C">
                <w:rPr>
                  <w:rStyle w:val="Bodytext220"/>
                  <w:noProof/>
                  <w:color w:val="000000"/>
                </w:rPr>
                <w:t>www.landkreis-wuerzburg.de</w:t>
              </w:r>
            </w:hyperlink>
          </w:p>
          <w:p w14:paraId="17537072" w14:textId="77777777" w:rsidR="00C673D1" w:rsidRPr="0026020C" w:rsidRDefault="00C673D1" w:rsidP="005B548D">
            <w:pPr>
              <w:pStyle w:val="Bodytext21"/>
              <w:keepNext/>
              <w:keepLines/>
              <w:shd w:val="clear" w:color="auto" w:fill="auto"/>
              <w:spacing w:before="0" w:after="0" w:line="235" w:lineRule="exact"/>
              <w:jc w:val="left"/>
            </w:pPr>
            <w:hyperlink r:id="rId14">
              <w:r w:rsidRPr="0026020C">
                <w:rPr>
                  <w:rStyle w:val="Bodytext220"/>
                  <w:noProof/>
                  <w:color w:val="000000"/>
                </w:rPr>
                <w:t>www.lwg.bayern.de</w:t>
              </w:r>
            </w:hyperlink>
          </w:p>
          <w:p w14:paraId="770D894C" w14:textId="77777777" w:rsidR="00C673D1" w:rsidRPr="0026020C" w:rsidRDefault="00C673D1" w:rsidP="005B548D">
            <w:pPr>
              <w:pStyle w:val="Bodytext21"/>
              <w:keepNext/>
              <w:keepLines/>
              <w:shd w:val="clear" w:color="auto" w:fill="auto"/>
              <w:spacing w:before="0" w:after="0" w:line="235" w:lineRule="exact"/>
              <w:jc w:val="left"/>
            </w:pPr>
            <w:r w:rsidRPr="0026020C">
              <w:rPr>
                <w:rStyle w:val="Bodytext220"/>
                <w:color w:val="000000"/>
              </w:rPr>
              <w:t>The results of this research project are representative of all the other regions of Franconia.</w:t>
            </w:r>
          </w:p>
        </w:tc>
      </w:tr>
    </w:tbl>
    <w:p w14:paraId="3E016205" w14:textId="77777777" w:rsidR="00C673D1" w:rsidRPr="0026020C" w:rsidRDefault="00C673D1" w:rsidP="00C673D1">
      <w:pPr>
        <w:rPr>
          <w:sz w:val="2"/>
          <w:szCs w:val="2"/>
        </w:rPr>
      </w:pPr>
    </w:p>
    <w:p w14:paraId="561A3454" w14:textId="77777777" w:rsidR="00C673D1" w:rsidRPr="0026020C" w:rsidRDefault="00C673D1" w:rsidP="00C673D1">
      <w:pPr>
        <w:rPr>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62E0A6B2" w14:textId="77777777" w:rsidTr="005B548D">
        <w:trPr>
          <w:trHeight w:hRule="exact" w:val="10642"/>
          <w:jc w:val="right"/>
        </w:trPr>
        <w:tc>
          <w:tcPr>
            <w:tcW w:w="2856" w:type="dxa"/>
            <w:tcBorders>
              <w:top w:val="single" w:sz="4" w:space="0" w:color="auto"/>
              <w:left w:val="single" w:sz="4" w:space="0" w:color="auto"/>
              <w:bottom w:val="nil"/>
              <w:right w:val="nil"/>
            </w:tcBorders>
            <w:shd w:val="clear" w:color="auto" w:fill="FFFFFF"/>
          </w:tcPr>
          <w:p w14:paraId="4656648A" w14:textId="77777777" w:rsidR="00C673D1" w:rsidRPr="0026020C" w:rsidRDefault="00C673D1" w:rsidP="005B548D">
            <w:pPr>
              <w:rPr>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14:paraId="7B5BDCCB" w14:textId="77777777" w:rsidR="00C673D1" w:rsidRPr="0026020C" w:rsidRDefault="00C673D1" w:rsidP="005B548D">
            <w:pPr>
              <w:pStyle w:val="Bodytext21"/>
              <w:shd w:val="clear" w:color="auto" w:fill="auto"/>
              <w:spacing w:before="0" w:after="0" w:line="240" w:lineRule="exact"/>
              <w:jc w:val="left"/>
            </w:pPr>
            <w:r w:rsidRPr="0026020C">
              <w:rPr>
                <w:rStyle w:val="Bodytext220"/>
                <w:color w:val="000000"/>
              </w:rPr>
              <w:t xml:space="preserve">The book </w:t>
            </w:r>
            <w:r>
              <w:rPr>
                <w:rStyle w:val="Bodytext220"/>
                <w:color w:val="000000"/>
              </w:rPr>
              <w:t>‘</w:t>
            </w:r>
            <w:r w:rsidRPr="0026020C">
              <w:rPr>
                <w:rStyle w:val="Bodytext220"/>
                <w:i/>
                <w:color w:val="000000"/>
              </w:rPr>
              <w:t>Äpfel und Birnen in Franken</w:t>
            </w:r>
            <w:r>
              <w:rPr>
                <w:rStyle w:val="Bodytext220"/>
                <w:color w:val="000000"/>
              </w:rPr>
              <w:t>’</w:t>
            </w:r>
            <w:r w:rsidRPr="0026020C">
              <w:rPr>
                <w:rStyle w:val="Bodytext220"/>
                <w:color w:val="000000"/>
              </w:rPr>
              <w:t xml:space="preserve"> (Apples and Pears in Franconia) by Edwin Balling, Alfons Miethaner and Wolfgang Subal, published by Paulusverlag and Echter Verlag, illustrates the work done in mapping the scattered orchards in the Würzburg administrative district.</w:t>
            </w:r>
          </w:p>
          <w:p w14:paraId="0E324FB6" w14:textId="77777777" w:rsidR="00C673D1" w:rsidRPr="0026020C" w:rsidRDefault="00C673D1" w:rsidP="005B548D">
            <w:pPr>
              <w:pStyle w:val="Bodytext21"/>
              <w:shd w:val="clear" w:color="auto" w:fill="auto"/>
              <w:spacing w:before="220" w:after="0" w:line="240" w:lineRule="exact"/>
              <w:jc w:val="left"/>
            </w:pPr>
            <w:r w:rsidRPr="0026020C">
              <w:rPr>
                <w:rStyle w:val="Bodytext220"/>
                <w:color w:val="000000"/>
              </w:rPr>
              <w:t xml:space="preserve">As part of the award scheme run by the Franconian Association of Small-Scale Distillers and Fruit Spirit Distillers in Würzburg, which has been a regular occurrence for the past 60 years,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is listed as its own pome fruit category, alongside apple, pear, Williams pear and quince. The products put forward for this come from all three of Franconia</w:t>
            </w:r>
            <w:r>
              <w:rPr>
                <w:rStyle w:val="Bodytext220"/>
                <w:color w:val="000000"/>
              </w:rPr>
              <w:t>’</w:t>
            </w:r>
            <w:r w:rsidRPr="0026020C">
              <w:rPr>
                <w:rStyle w:val="Bodytext220"/>
                <w:color w:val="000000"/>
              </w:rPr>
              <w:t>s administrative districts. On average, products entered for this category make up 3.5 %</w:t>
            </w:r>
            <w:r w:rsidRPr="0026020C">
              <w:rPr>
                <w:rStyle w:val="Bodytext2Bold"/>
                <w:color w:val="000000"/>
              </w:rPr>
              <w:t xml:space="preserve"> </w:t>
            </w:r>
            <w:r w:rsidRPr="0026020C">
              <w:rPr>
                <w:rStyle w:val="Bodytext220"/>
                <w:color w:val="000000"/>
              </w:rPr>
              <w:t>of all products entered.</w:t>
            </w:r>
          </w:p>
          <w:p w14:paraId="3B28A540" w14:textId="77777777" w:rsidR="00C673D1" w:rsidRPr="0026020C" w:rsidRDefault="00C673D1" w:rsidP="005B548D">
            <w:pPr>
              <w:pStyle w:val="Bodytext21"/>
              <w:shd w:val="clear" w:color="auto" w:fill="auto"/>
              <w:spacing w:before="0" w:after="220" w:line="240" w:lineRule="exact"/>
              <w:jc w:val="left"/>
            </w:pPr>
            <w:r w:rsidRPr="0026020C">
              <w:rPr>
                <w:rStyle w:val="Bodytext220"/>
                <w:color w:val="000000"/>
              </w:rPr>
              <w:t xml:space="preserve">In terms of its organoleptic qualities,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receives consistently positive assessments, due to the successful combination of apple and pear flavours, which again particularly distinguishes it from purely apple- or pear-based spirit drinks.</w:t>
            </w:r>
          </w:p>
          <w:p w14:paraId="21586191" w14:textId="77777777" w:rsidR="00C673D1" w:rsidRPr="0026020C" w:rsidRDefault="00C673D1" w:rsidP="005B548D">
            <w:pPr>
              <w:pStyle w:val="Bodytext21"/>
              <w:shd w:val="clear" w:color="auto" w:fill="auto"/>
              <w:spacing w:before="220" w:after="0" w:line="240" w:lineRule="exact"/>
              <w:jc w:val="left"/>
            </w:pPr>
            <w:r w:rsidRPr="0026020C">
              <w:rPr>
                <w:rStyle w:val="Bodytext220"/>
                <w:color w:val="000000"/>
              </w:rPr>
              <w:t xml:space="preserve">Entering the term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into the appropriate internet search engines, e.g. Google, reveals a variety of websites with countless distilleries and food establishment in which the product is on offer.</w:t>
            </w:r>
          </w:p>
          <w:p w14:paraId="56A3BEEE" w14:textId="77777777" w:rsidR="00C673D1" w:rsidRPr="0026020C" w:rsidRDefault="00C673D1" w:rsidP="005B548D">
            <w:pPr>
              <w:pStyle w:val="Bodytext21"/>
              <w:shd w:val="clear" w:color="auto" w:fill="auto"/>
              <w:spacing w:before="220" w:after="0" w:line="240" w:lineRule="exact"/>
              <w:jc w:val="left"/>
            </w:pPr>
            <w:r w:rsidRPr="0026020C">
              <w:rPr>
                <w:rStyle w:val="Bodytext220"/>
                <w:color w:val="000000"/>
              </w:rPr>
              <w:t xml:space="preserve">There are still thousands of small farm distilleries in Franconia and numerous small spirit drinks producers that make and market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of outstanding quality. In recent years, research by the Bavarian Institute for Viticulture and Horticulture in Veitshöchheim near Würzburg, has contributed to improving the quality of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This institute carries out analyses in the context of the competitive award scheme run by the Franconian Association of Small-Scale Distillers and Fruit Spirit Distillers in Würzburg.</w:t>
            </w:r>
          </w:p>
        </w:tc>
      </w:tr>
      <w:tr w:rsidR="00C673D1" w:rsidRPr="0026020C" w14:paraId="2C0DD3F4" w14:textId="77777777" w:rsidTr="005B548D">
        <w:trPr>
          <w:trHeight w:hRule="exact" w:val="82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14:paraId="5F67ECA1"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14:paraId="30EDC0E5" w14:textId="77777777" w:rsidR="00C673D1" w:rsidRPr="0026020C" w:rsidRDefault="00C673D1" w:rsidP="005B548D">
            <w:pPr>
              <w:rPr>
                <w:sz w:val="10"/>
                <w:szCs w:val="10"/>
              </w:rPr>
            </w:pPr>
          </w:p>
        </w:tc>
      </w:tr>
    </w:tbl>
    <w:p w14:paraId="29890B6A" w14:textId="77777777" w:rsidR="00C673D1" w:rsidRPr="0026020C" w:rsidRDefault="00C673D1" w:rsidP="00C673D1">
      <w:pPr>
        <w:rPr>
          <w:sz w:val="2"/>
          <w:szCs w:val="2"/>
        </w:rPr>
      </w:pPr>
    </w:p>
    <w:p w14:paraId="098797D6" w14:textId="77777777" w:rsidR="00C673D1" w:rsidRPr="0026020C" w:rsidRDefault="00C673D1" w:rsidP="00C673D1">
      <w:pPr>
        <w:rPr>
          <w:sz w:val="2"/>
          <w:szCs w:val="2"/>
        </w:rPr>
      </w:pPr>
    </w:p>
    <w:p w14:paraId="31D8944E" w14:textId="77777777" w:rsidR="00C673D1" w:rsidRPr="0026020C" w:rsidRDefault="00C673D1" w:rsidP="00C673D1">
      <w:pPr>
        <w:pStyle w:val="Heading31"/>
        <w:keepNext/>
        <w:keepLines/>
        <w:numPr>
          <w:ilvl w:val="0"/>
          <w:numId w:val="21"/>
        </w:numPr>
        <w:shd w:val="clear" w:color="auto" w:fill="auto"/>
        <w:spacing w:before="759" w:after="427"/>
      </w:pPr>
      <w:bookmarkStart w:id="16" w:name="bookmark16"/>
      <w:r w:rsidRPr="0026020C">
        <w:rPr>
          <w:rStyle w:val="Heading30"/>
          <w:color w:val="000000"/>
        </w:rPr>
        <w:t>Requirements under EU, national or regional legislation</w:t>
      </w:r>
      <w:bookmarkEnd w:id="16"/>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2E564C75"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5CBE4A94"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14:paraId="0B3FEC3B" w14:textId="77777777" w:rsidR="00C673D1" w:rsidRPr="0026020C" w:rsidRDefault="00C673D1" w:rsidP="005B548D">
            <w:pPr>
              <w:rPr>
                <w:sz w:val="10"/>
                <w:szCs w:val="10"/>
              </w:rPr>
            </w:pPr>
          </w:p>
        </w:tc>
      </w:tr>
      <w:tr w:rsidR="00C673D1" w:rsidRPr="0026020C" w14:paraId="62ECB04C" w14:textId="77777777" w:rsidTr="005B548D">
        <w:trPr>
          <w:jc w:val="right"/>
        </w:trPr>
        <w:tc>
          <w:tcPr>
            <w:tcW w:w="2856" w:type="dxa"/>
            <w:tcBorders>
              <w:top w:val="single" w:sz="4" w:space="0" w:color="auto"/>
              <w:left w:val="single" w:sz="4" w:space="0" w:color="auto"/>
              <w:bottom w:val="single" w:sz="4" w:space="0" w:color="auto"/>
              <w:right w:val="nil"/>
            </w:tcBorders>
            <w:shd w:val="clear" w:color="auto" w:fill="FFFFFF"/>
          </w:tcPr>
          <w:p w14:paraId="3FBFE0BF" w14:textId="77777777" w:rsidR="00C673D1" w:rsidRPr="0026020C" w:rsidRDefault="00C673D1" w:rsidP="005B548D">
            <w:pPr>
              <w:pStyle w:val="Bodytext21"/>
              <w:shd w:val="clear" w:color="auto" w:fill="auto"/>
              <w:spacing w:before="0" w:after="0" w:line="244" w:lineRule="exact"/>
              <w:jc w:val="left"/>
            </w:pPr>
            <w:r w:rsidRPr="0026020C">
              <w:rPr>
                <w:rStyle w:val="Bodytext211pt"/>
                <w:color w:val="000000"/>
              </w:rPr>
              <w:t>Legal basis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3F1DDABA" w14:textId="77777777" w:rsidR="00C673D1" w:rsidRPr="0026020C" w:rsidRDefault="00C673D1" w:rsidP="005B548D">
            <w:pPr>
              <w:pStyle w:val="Bodytext21"/>
              <w:shd w:val="clear" w:color="auto" w:fill="auto"/>
              <w:spacing w:before="0" w:after="0" w:line="240" w:lineRule="exact"/>
              <w:jc w:val="left"/>
            </w:pPr>
            <w:r w:rsidRPr="0026020C">
              <w:rPr>
                <w:rStyle w:val="Bodytext220"/>
                <w:color w:val="000000"/>
              </w:rPr>
              <w:t>Inter alia:</w:t>
            </w:r>
          </w:p>
          <w:p w14:paraId="775CD527" w14:textId="77777777" w:rsidR="00C673D1" w:rsidRPr="0026020C" w:rsidRDefault="00C673D1" w:rsidP="00C673D1">
            <w:pPr>
              <w:pStyle w:val="Bodytext21"/>
              <w:numPr>
                <w:ilvl w:val="0"/>
                <w:numId w:val="26"/>
              </w:numPr>
              <w:shd w:val="clear" w:color="auto" w:fill="auto"/>
              <w:tabs>
                <w:tab w:val="left" w:pos="134"/>
              </w:tabs>
              <w:spacing w:before="0" w:after="0" w:line="240" w:lineRule="exact"/>
              <w:jc w:val="left"/>
            </w:pPr>
            <w:r w:rsidRPr="0026020C">
              <w:rPr>
                <w:rStyle w:val="Bodytext220"/>
                <w:color w:val="000000"/>
              </w:rPr>
              <w:lastRenderedPageBreak/>
              <w:t>EU food legislation</w:t>
            </w:r>
          </w:p>
          <w:p w14:paraId="3F6A333A" w14:textId="77777777" w:rsidR="00C673D1" w:rsidRPr="0026020C" w:rsidRDefault="00C673D1" w:rsidP="00C673D1">
            <w:pPr>
              <w:pStyle w:val="Bodytext21"/>
              <w:numPr>
                <w:ilvl w:val="0"/>
                <w:numId w:val="26"/>
              </w:numPr>
              <w:shd w:val="clear" w:color="auto" w:fill="auto"/>
              <w:tabs>
                <w:tab w:val="left" w:pos="134"/>
              </w:tabs>
              <w:spacing w:before="0" w:after="0" w:line="240" w:lineRule="exact"/>
              <w:jc w:val="left"/>
            </w:pPr>
            <w:r w:rsidRPr="0026020C">
              <w:rPr>
                <w:rStyle w:val="Bodytext220"/>
                <w:color w:val="000000"/>
              </w:rPr>
              <w:t>EU spirit drinks legislation</w:t>
            </w:r>
          </w:p>
          <w:p w14:paraId="683C0DDC" w14:textId="77777777" w:rsidR="00C673D1" w:rsidRPr="0026020C" w:rsidRDefault="00C673D1" w:rsidP="00C673D1">
            <w:pPr>
              <w:pStyle w:val="Bodytext21"/>
              <w:numPr>
                <w:ilvl w:val="0"/>
                <w:numId w:val="26"/>
              </w:numPr>
              <w:shd w:val="clear" w:color="auto" w:fill="auto"/>
              <w:tabs>
                <w:tab w:val="left" w:pos="130"/>
              </w:tabs>
              <w:spacing w:before="0" w:after="0" w:line="240" w:lineRule="exact"/>
              <w:jc w:val="left"/>
            </w:pPr>
            <w:r w:rsidRPr="0026020C">
              <w:rPr>
                <w:rStyle w:val="Bodytext220"/>
                <w:color w:val="000000"/>
              </w:rPr>
              <w:t>national spirit drinks legislation (federal legislation).</w:t>
            </w:r>
          </w:p>
        </w:tc>
      </w:tr>
      <w:tr w:rsidR="00C673D1" w:rsidRPr="0026020C" w14:paraId="09EB88C4" w14:textId="77777777" w:rsidTr="005B548D">
        <w:trPr>
          <w:jc w:val="right"/>
        </w:trPr>
        <w:tc>
          <w:tcPr>
            <w:tcW w:w="2856" w:type="dxa"/>
            <w:tcBorders>
              <w:top w:val="single" w:sz="4" w:space="0" w:color="auto"/>
              <w:left w:val="single" w:sz="4" w:space="0" w:color="auto"/>
              <w:bottom w:val="single" w:sz="4" w:space="0" w:color="auto"/>
              <w:right w:val="nil"/>
            </w:tcBorders>
            <w:shd w:val="clear" w:color="auto" w:fill="FFFFFF"/>
          </w:tcPr>
          <w:p w14:paraId="2D344BB9" w14:textId="77777777" w:rsidR="00C673D1" w:rsidRPr="0026020C" w:rsidRDefault="00C673D1" w:rsidP="005B548D">
            <w:pPr>
              <w:pStyle w:val="Bodytext21"/>
              <w:shd w:val="clear" w:color="auto" w:fill="auto"/>
              <w:spacing w:before="0" w:after="0" w:line="244" w:lineRule="exact"/>
              <w:jc w:val="left"/>
              <w:rPr>
                <w:rStyle w:val="Bodytext211pt"/>
                <w:color w:val="000000"/>
              </w:rPr>
            </w:pPr>
            <w:r w:rsidRPr="0026020C">
              <w:rPr>
                <w:rStyle w:val="Bodytext211pt"/>
                <w:color w:val="000000"/>
              </w:rPr>
              <w:lastRenderedPageBreak/>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4A49B234" w14:textId="77777777" w:rsidR="00C673D1" w:rsidRPr="0026020C" w:rsidRDefault="00C673D1" w:rsidP="005B548D">
            <w:pPr>
              <w:pStyle w:val="Bodytext21"/>
              <w:shd w:val="clear" w:color="auto" w:fill="auto"/>
              <w:spacing w:before="0" w:after="0" w:line="240" w:lineRule="exact"/>
              <w:jc w:val="left"/>
              <w:rPr>
                <w:rStyle w:val="Bodytext220"/>
                <w:color w:val="000000"/>
              </w:rPr>
            </w:pPr>
            <w:r w:rsidRPr="0026020C">
              <w:rPr>
                <w:rStyle w:val="Bodytext220"/>
                <w:color w:val="000000"/>
              </w:rPr>
              <w:t>- Labelling rules</w:t>
            </w:r>
          </w:p>
          <w:p w14:paraId="08463F00" w14:textId="77777777" w:rsidR="00C673D1" w:rsidRPr="0026020C" w:rsidRDefault="00C673D1" w:rsidP="005B548D">
            <w:pPr>
              <w:pStyle w:val="Bodytext21"/>
              <w:shd w:val="clear" w:color="auto" w:fill="auto"/>
              <w:spacing w:before="0" w:after="0" w:line="240" w:lineRule="exact"/>
              <w:jc w:val="left"/>
              <w:rPr>
                <w:rStyle w:val="Bodytext220"/>
                <w:color w:val="000000"/>
              </w:rPr>
            </w:pPr>
            <w:r w:rsidRPr="0026020C">
              <w:rPr>
                <w:rStyle w:val="Bodytext220"/>
                <w:color w:val="000000"/>
              </w:rPr>
              <w:t>- Product specifications</w:t>
            </w:r>
          </w:p>
        </w:tc>
      </w:tr>
    </w:tbl>
    <w:p w14:paraId="2BEA8FA9" w14:textId="77777777" w:rsidR="00C673D1" w:rsidRPr="0026020C" w:rsidRDefault="00C673D1" w:rsidP="00C673D1">
      <w:pPr>
        <w:pStyle w:val="Heading31"/>
        <w:keepNext/>
        <w:keepLines/>
        <w:numPr>
          <w:ilvl w:val="0"/>
          <w:numId w:val="21"/>
        </w:numPr>
        <w:shd w:val="clear" w:color="auto" w:fill="auto"/>
        <w:spacing w:before="764" w:after="427"/>
      </w:pPr>
      <w:bookmarkStart w:id="17" w:name="bookmark17"/>
      <w:r w:rsidRPr="0026020C">
        <w:rPr>
          <w:rStyle w:val="Heading30"/>
          <w:color w:val="000000"/>
        </w:rPr>
        <w:t>Supplement to the geographical indication</w:t>
      </w:r>
      <w:bookmarkEnd w:id="17"/>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427B49C6" w14:textId="77777777" w:rsidTr="005B548D">
        <w:trPr>
          <w:jc w:val="right"/>
        </w:trPr>
        <w:tc>
          <w:tcPr>
            <w:tcW w:w="2856" w:type="dxa"/>
            <w:tcBorders>
              <w:top w:val="single" w:sz="4" w:space="0" w:color="auto"/>
              <w:left w:val="single" w:sz="4" w:space="0" w:color="auto"/>
              <w:bottom w:val="nil"/>
              <w:right w:val="nil"/>
            </w:tcBorders>
            <w:shd w:val="clear" w:color="auto" w:fill="FFFFFF"/>
            <w:vAlign w:val="bottom"/>
          </w:tcPr>
          <w:p w14:paraId="609612AB" w14:textId="77777777" w:rsidR="00C673D1" w:rsidRPr="0026020C" w:rsidRDefault="00C673D1" w:rsidP="005B548D">
            <w:pPr>
              <w:pStyle w:val="Bodytext21"/>
              <w:shd w:val="clear" w:color="auto" w:fill="auto"/>
              <w:spacing w:before="0" w:after="0" w:line="245" w:lineRule="exact"/>
              <w:jc w:val="left"/>
            </w:pPr>
            <w:r w:rsidRPr="0026020C">
              <w:rPr>
                <w:rStyle w:val="Bodytext211pt"/>
                <w:color w:val="000000"/>
              </w:rPr>
              <w:t>Supplement to the geographical indication</w:t>
            </w:r>
          </w:p>
        </w:tc>
        <w:tc>
          <w:tcPr>
            <w:tcW w:w="5299" w:type="dxa"/>
            <w:tcBorders>
              <w:top w:val="single" w:sz="4" w:space="0" w:color="auto"/>
              <w:left w:val="single" w:sz="4" w:space="0" w:color="auto"/>
              <w:bottom w:val="nil"/>
              <w:right w:val="single" w:sz="4" w:space="0" w:color="auto"/>
            </w:tcBorders>
            <w:shd w:val="clear" w:color="auto" w:fill="FFFFFF"/>
            <w:vAlign w:val="center"/>
          </w:tcPr>
          <w:p w14:paraId="785726E0" w14:textId="77777777" w:rsidR="00C673D1" w:rsidRPr="0026020C" w:rsidRDefault="00C673D1" w:rsidP="005B548D">
            <w:pPr>
              <w:pStyle w:val="Bodytext21"/>
              <w:shd w:val="clear" w:color="auto" w:fill="auto"/>
              <w:spacing w:before="0" w:after="0"/>
              <w:jc w:val="left"/>
            </w:pPr>
            <w:r w:rsidRPr="0026020C">
              <w:rPr>
                <w:rStyle w:val="Bodytext220"/>
                <w:color w:val="000000"/>
              </w:rPr>
              <w:t>Fränkischer Obstler</w:t>
            </w:r>
          </w:p>
        </w:tc>
      </w:tr>
      <w:tr w:rsidR="00C673D1" w:rsidRPr="0026020C" w14:paraId="0F681E6D" w14:textId="77777777" w:rsidTr="005B548D">
        <w:trPr>
          <w:jc w:val="right"/>
        </w:trPr>
        <w:tc>
          <w:tcPr>
            <w:tcW w:w="2856" w:type="dxa"/>
            <w:tcBorders>
              <w:top w:val="single" w:sz="4" w:space="0" w:color="auto"/>
              <w:left w:val="single" w:sz="4" w:space="0" w:color="auto"/>
              <w:bottom w:val="single" w:sz="4" w:space="0" w:color="auto"/>
              <w:right w:val="nil"/>
            </w:tcBorders>
            <w:shd w:val="clear" w:color="auto" w:fill="FFFFFF"/>
          </w:tcPr>
          <w:p w14:paraId="0ECA0813" w14:textId="77777777" w:rsidR="00C673D1" w:rsidRPr="0026020C" w:rsidRDefault="00C673D1" w:rsidP="005B548D">
            <w:pPr>
              <w:pStyle w:val="Bodytext21"/>
              <w:shd w:val="clear" w:color="auto" w:fill="auto"/>
              <w:spacing w:before="0" w:after="0" w:line="240" w:lineRule="exact"/>
              <w:jc w:val="left"/>
            </w:pPr>
            <w:r w:rsidRPr="0026020C">
              <w:rPr>
                <w:rStyle w:val="Bodytext211pt"/>
                <w:color w:val="000000"/>
              </w:rPr>
              <w:t>Definition, description or scope of the supplement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77A47DE4" w14:textId="77777777" w:rsidR="00C673D1" w:rsidRPr="0026020C" w:rsidRDefault="00C673D1" w:rsidP="00C673D1">
            <w:pPr>
              <w:pStyle w:val="Bodytext21"/>
              <w:numPr>
                <w:ilvl w:val="0"/>
                <w:numId w:val="27"/>
              </w:numPr>
              <w:shd w:val="clear" w:color="auto" w:fill="auto"/>
              <w:tabs>
                <w:tab w:val="left" w:pos="254"/>
              </w:tabs>
              <w:spacing w:before="0" w:after="240" w:line="240" w:lineRule="exact"/>
              <w:jc w:val="left"/>
            </w:pPr>
            <w:r w:rsidRPr="0026020C">
              <w:rPr>
                <w:rStyle w:val="Bodytext220"/>
                <w:color w:val="000000"/>
              </w:rPr>
              <w:t xml:space="preserve">Basic rules on supplements to the geographical indication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w:t>
            </w:r>
          </w:p>
          <w:p w14:paraId="7C7E8E7B" w14:textId="77777777" w:rsidR="00C673D1" w:rsidRPr="0026020C" w:rsidRDefault="00C673D1" w:rsidP="005B548D">
            <w:pPr>
              <w:pStyle w:val="Bodytext21"/>
              <w:shd w:val="clear" w:color="auto" w:fill="auto"/>
              <w:spacing w:before="240" w:after="0" w:line="240" w:lineRule="exact"/>
              <w:jc w:val="left"/>
            </w:pPr>
            <w:r w:rsidRPr="0026020C">
              <w:rPr>
                <w:rStyle w:val="Bodytext220"/>
                <w:color w:val="000000"/>
              </w:rPr>
              <w:t xml:space="preserve">Under current Union law on spirit drinks, the name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may be supplemented only by:</w:t>
            </w:r>
          </w:p>
          <w:p w14:paraId="1E2D123A" w14:textId="77777777" w:rsidR="00C673D1" w:rsidRPr="0026020C" w:rsidRDefault="00C673D1" w:rsidP="00C673D1">
            <w:pPr>
              <w:pStyle w:val="Bodytext21"/>
              <w:numPr>
                <w:ilvl w:val="0"/>
                <w:numId w:val="28"/>
              </w:numPr>
              <w:shd w:val="clear" w:color="auto" w:fill="auto"/>
              <w:tabs>
                <w:tab w:val="left" w:pos="149"/>
              </w:tabs>
              <w:spacing w:before="0" w:after="0" w:line="235" w:lineRule="exact"/>
              <w:jc w:val="left"/>
            </w:pPr>
            <w:r w:rsidRPr="0026020C">
              <w:rPr>
                <w:rStyle w:val="Bodytext220"/>
                <w:color w:val="000000"/>
              </w:rPr>
              <w:t>the terms specified under (b) to (d); or</w:t>
            </w:r>
          </w:p>
          <w:p w14:paraId="4220F331" w14:textId="77777777" w:rsidR="00C673D1" w:rsidRPr="0026020C" w:rsidRDefault="00C673D1" w:rsidP="00C673D1">
            <w:pPr>
              <w:pStyle w:val="Bodytext21"/>
              <w:numPr>
                <w:ilvl w:val="0"/>
                <w:numId w:val="28"/>
              </w:numPr>
              <w:shd w:val="clear" w:color="auto" w:fill="auto"/>
              <w:tabs>
                <w:tab w:val="left" w:pos="149"/>
              </w:tabs>
              <w:spacing w:before="0" w:after="240" w:line="240" w:lineRule="exact"/>
              <w:jc w:val="left"/>
            </w:pPr>
            <w:r w:rsidRPr="0026020C">
              <w:rPr>
                <w:rStyle w:val="Bodytext220"/>
                <w:color w:val="000000"/>
              </w:rPr>
              <w:t>terms other than those specified under (b) to (d) which can be shown to have been in common use on 20 February 2008.</w:t>
            </w:r>
          </w:p>
          <w:p w14:paraId="051E7A84" w14:textId="77777777" w:rsidR="00C673D1" w:rsidRPr="0026020C" w:rsidRDefault="00C673D1" w:rsidP="00C673D1">
            <w:pPr>
              <w:pStyle w:val="Bodytext21"/>
              <w:numPr>
                <w:ilvl w:val="0"/>
                <w:numId w:val="27"/>
              </w:numPr>
              <w:shd w:val="clear" w:color="auto" w:fill="auto"/>
              <w:tabs>
                <w:tab w:val="left" w:pos="264"/>
              </w:tabs>
              <w:spacing w:before="240" w:after="240" w:line="245" w:lineRule="exact"/>
              <w:jc w:val="left"/>
            </w:pPr>
            <w:r w:rsidRPr="0026020C">
              <w:rPr>
                <w:rStyle w:val="Bodytext220"/>
                <w:color w:val="000000"/>
              </w:rPr>
              <w:t xml:space="preserve">Supplementary names for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w:t>
            </w:r>
          </w:p>
          <w:p w14:paraId="7D4EDA03" w14:textId="77777777" w:rsidR="00C673D1" w:rsidRPr="0026020C" w:rsidRDefault="00C673D1" w:rsidP="005B548D">
            <w:pPr>
              <w:pStyle w:val="Bodytext21"/>
              <w:shd w:val="clear" w:color="auto" w:fill="auto"/>
              <w:spacing w:before="240" w:after="0" w:line="240" w:lineRule="exact"/>
              <w:jc w:val="left"/>
            </w:pPr>
            <w:r w:rsidRPr="0026020C">
              <w:rPr>
                <w:rStyle w:val="Bodytext220"/>
                <w:color w:val="000000"/>
              </w:rPr>
              <w:t xml:space="preserve">Names such as </w:t>
            </w:r>
            <w:r>
              <w:rPr>
                <w:rStyle w:val="Bodytext220"/>
                <w:color w:val="000000"/>
              </w:rPr>
              <w:t>‘</w:t>
            </w:r>
            <w:r w:rsidRPr="0026020C">
              <w:rPr>
                <w:rStyle w:val="Bodytext220"/>
                <w:color w:val="000000"/>
              </w:rPr>
              <w:t>Fränkischer Obstbrand</w:t>
            </w:r>
            <w:r>
              <w:rPr>
                <w:rStyle w:val="Bodytext220"/>
                <w:color w:val="000000"/>
              </w:rPr>
              <w:t>’</w:t>
            </w:r>
            <w:r w:rsidRPr="0026020C">
              <w:rPr>
                <w:rStyle w:val="Bodytext220"/>
                <w:color w:val="000000"/>
              </w:rPr>
              <w:t xml:space="preserve"> or </w:t>
            </w:r>
            <w:r>
              <w:rPr>
                <w:rStyle w:val="Bodytext220"/>
                <w:color w:val="000000"/>
              </w:rPr>
              <w:t>‘</w:t>
            </w:r>
            <w:r w:rsidRPr="0026020C">
              <w:rPr>
                <w:rStyle w:val="Bodytext220"/>
                <w:color w:val="000000"/>
              </w:rPr>
              <w:t>Fränkisches Obstwasser</w:t>
            </w:r>
            <w:r>
              <w:rPr>
                <w:rStyle w:val="Bodytext220"/>
                <w:color w:val="000000"/>
              </w:rPr>
              <w:t>’</w:t>
            </w:r>
            <w:r w:rsidRPr="0026020C">
              <w:rPr>
                <w:rStyle w:val="Bodytext220"/>
                <w:color w:val="000000"/>
              </w:rPr>
              <w:t xml:space="preserve"> may also be used along with, and only in addition to, the trade name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As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as a protected geographical indication is the only stipulated sales designation, in accordance with the relevant EU food labelling legislation, the obligatory details of alcoholic strength and nominal quantity are located in the same visual field as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w:t>
            </w:r>
          </w:p>
          <w:p w14:paraId="550EB0E8" w14:textId="77777777" w:rsidR="00C673D1" w:rsidRPr="0026020C" w:rsidRDefault="00C673D1" w:rsidP="00C673D1">
            <w:pPr>
              <w:pStyle w:val="Bodytext21"/>
              <w:numPr>
                <w:ilvl w:val="0"/>
                <w:numId w:val="27"/>
              </w:numPr>
              <w:shd w:val="clear" w:color="auto" w:fill="auto"/>
              <w:tabs>
                <w:tab w:val="left" w:pos="240"/>
              </w:tabs>
              <w:spacing w:before="240" w:after="240"/>
              <w:jc w:val="left"/>
            </w:pPr>
            <w:r w:rsidRPr="0026020C">
              <w:rPr>
                <w:rStyle w:val="Bodytext220"/>
                <w:color w:val="000000"/>
              </w:rPr>
              <w:t>Supplements with other geographical indications:</w:t>
            </w:r>
          </w:p>
          <w:p w14:paraId="2FA58C06" w14:textId="77777777" w:rsidR="00C673D1" w:rsidRPr="0026020C" w:rsidRDefault="00C673D1" w:rsidP="00C673D1">
            <w:pPr>
              <w:pStyle w:val="Bodytext21"/>
              <w:numPr>
                <w:ilvl w:val="0"/>
                <w:numId w:val="28"/>
              </w:numPr>
              <w:shd w:val="clear" w:color="auto" w:fill="auto"/>
              <w:tabs>
                <w:tab w:val="left" w:pos="144"/>
              </w:tabs>
              <w:spacing w:before="0" w:after="240" w:line="235" w:lineRule="exact"/>
              <w:jc w:val="left"/>
            </w:pPr>
            <w:r w:rsidRPr="0026020C">
              <w:rPr>
                <w:rStyle w:val="Bodytext220"/>
                <w:color w:val="000000"/>
              </w:rPr>
              <w:t xml:space="preserve">If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is marketed using the name of a region or place in Franconia (e.g. </w:t>
            </w:r>
            <w:r>
              <w:rPr>
                <w:rStyle w:val="Bodytext220"/>
                <w:color w:val="000000"/>
              </w:rPr>
              <w:t>‘</w:t>
            </w:r>
            <w:r w:rsidRPr="0026020C">
              <w:rPr>
                <w:rStyle w:val="Bodytext220"/>
                <w:color w:val="000000"/>
              </w:rPr>
              <w:t>Würzburger Obstler</w:t>
            </w:r>
            <w:r>
              <w:rPr>
                <w:rStyle w:val="Bodytext220"/>
                <w:color w:val="000000"/>
              </w:rPr>
              <w:t>’</w:t>
            </w:r>
            <w:r w:rsidRPr="0026020C">
              <w:rPr>
                <w:rStyle w:val="Bodytext220"/>
                <w:color w:val="000000"/>
              </w:rPr>
              <w:t xml:space="preserve">), the supplementary geographical indication may be used in addition to the trade name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In order for such a supplementary indication specifying a geographical unit smaller than Franconia to be used, the apples and pears must come from that smaller geographical unit and the distillery must be located in that smaller geographical unit.</w:t>
            </w:r>
          </w:p>
          <w:p w14:paraId="7CF9908D" w14:textId="77777777" w:rsidR="00C673D1" w:rsidRPr="0026020C" w:rsidRDefault="00C673D1" w:rsidP="00C673D1">
            <w:pPr>
              <w:pStyle w:val="Bodytext21"/>
              <w:numPr>
                <w:ilvl w:val="0"/>
                <w:numId w:val="27"/>
              </w:numPr>
              <w:shd w:val="clear" w:color="auto" w:fill="auto"/>
              <w:tabs>
                <w:tab w:val="left" w:pos="264"/>
              </w:tabs>
              <w:spacing w:before="240" w:after="0" w:line="240" w:lineRule="exact"/>
              <w:jc w:val="left"/>
            </w:pPr>
            <w:r w:rsidRPr="0026020C">
              <w:rPr>
                <w:rStyle w:val="Bodytext220"/>
                <w:color w:val="000000"/>
              </w:rPr>
              <w:t>Supplements with other, non-geographical terms:</w:t>
            </w:r>
          </w:p>
          <w:p w14:paraId="0D2B7147" w14:textId="77777777" w:rsidR="00C673D1" w:rsidRPr="0026020C" w:rsidRDefault="00C673D1" w:rsidP="005B548D">
            <w:pPr>
              <w:pStyle w:val="Bodytext21"/>
              <w:shd w:val="clear" w:color="auto" w:fill="auto"/>
              <w:spacing w:before="0" w:after="241"/>
              <w:jc w:val="left"/>
            </w:pPr>
            <w:r w:rsidRPr="0026020C">
              <w:rPr>
                <w:rStyle w:val="Bodytext220"/>
                <w:color w:val="000000"/>
              </w:rPr>
              <w:t xml:space="preserve">The geographical indication </w:t>
            </w:r>
            <w:r>
              <w:rPr>
                <w:rStyle w:val="Bodytext220"/>
                <w:color w:val="000000"/>
              </w:rPr>
              <w:t>‘</w:t>
            </w:r>
            <w:r w:rsidRPr="0026020C">
              <w:rPr>
                <w:rStyle w:val="Bodytext220"/>
                <w:color w:val="000000"/>
              </w:rPr>
              <w:t>Fränkischer Obstler</w:t>
            </w:r>
            <w:r>
              <w:rPr>
                <w:rStyle w:val="Bodytext220"/>
                <w:color w:val="000000"/>
              </w:rPr>
              <w:t>’</w:t>
            </w:r>
            <w:r w:rsidRPr="0026020C">
              <w:rPr>
                <w:rStyle w:val="Bodytext220"/>
                <w:color w:val="000000"/>
              </w:rPr>
              <w:t xml:space="preserve"> may be accompanied by an indication of the ingredients in descending order of the types of fruit used, i.e. </w:t>
            </w:r>
            <w:r>
              <w:rPr>
                <w:rStyle w:val="Bodytext220"/>
                <w:color w:val="000000"/>
              </w:rPr>
              <w:t>‘</w:t>
            </w:r>
            <w:r w:rsidRPr="0026020C">
              <w:rPr>
                <w:rStyle w:val="Bodytext220"/>
                <w:color w:val="000000"/>
              </w:rPr>
              <w:t>apples and pears</w:t>
            </w:r>
            <w:r>
              <w:rPr>
                <w:rStyle w:val="Bodytext220"/>
                <w:color w:val="000000"/>
              </w:rPr>
              <w:t>’</w:t>
            </w:r>
            <w:r w:rsidRPr="0026020C">
              <w:rPr>
                <w:rStyle w:val="Bodytext220"/>
                <w:color w:val="000000"/>
              </w:rPr>
              <w:t xml:space="preserve"> or </w:t>
            </w:r>
            <w:r>
              <w:rPr>
                <w:rStyle w:val="Bodytext220"/>
                <w:color w:val="000000"/>
              </w:rPr>
              <w:t>‘</w:t>
            </w:r>
            <w:r w:rsidRPr="0026020C">
              <w:rPr>
                <w:rStyle w:val="Bodytext220"/>
                <w:color w:val="000000"/>
              </w:rPr>
              <w:t>pears and</w:t>
            </w:r>
            <w:r w:rsidRPr="0026020C">
              <w:rPr>
                <w:rStyle w:val="Bodytext20"/>
                <w:color w:val="000000"/>
              </w:rPr>
              <w:t xml:space="preserve"> apples</w:t>
            </w:r>
            <w:r>
              <w:rPr>
                <w:rStyle w:val="Bodytext20"/>
                <w:color w:val="000000"/>
              </w:rPr>
              <w:t>’</w:t>
            </w:r>
            <w:r w:rsidRPr="0026020C">
              <w:rPr>
                <w:rStyle w:val="Bodytext20"/>
                <w:color w:val="000000"/>
              </w:rPr>
              <w:t>.</w:t>
            </w:r>
          </w:p>
          <w:p w14:paraId="56A5749A" w14:textId="77777777" w:rsidR="00C673D1" w:rsidRPr="0026020C" w:rsidRDefault="00C673D1" w:rsidP="005B548D">
            <w:pPr>
              <w:pStyle w:val="Bodytext21"/>
              <w:shd w:val="clear" w:color="auto" w:fill="auto"/>
              <w:spacing w:before="0" w:after="199" w:line="240" w:lineRule="exact"/>
              <w:jc w:val="left"/>
            </w:pPr>
            <w:r w:rsidRPr="0026020C">
              <w:rPr>
                <w:rStyle w:val="Bodytext20"/>
                <w:color w:val="000000"/>
              </w:rPr>
              <w:t xml:space="preserve">- If details concerning maturing, ageing or storage are added to the name </w:t>
            </w: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 the products labelled with such an indication must be stored or matured for at least 12 months.</w:t>
            </w:r>
          </w:p>
          <w:p w14:paraId="2477208C" w14:textId="77777777" w:rsidR="00C673D1" w:rsidRPr="0026020C" w:rsidRDefault="00C673D1" w:rsidP="005B548D">
            <w:pPr>
              <w:pStyle w:val="Bodytext21"/>
              <w:shd w:val="clear" w:color="auto" w:fill="auto"/>
              <w:spacing w:before="0" w:after="241"/>
              <w:jc w:val="left"/>
            </w:pPr>
            <w:r w:rsidRPr="0026020C">
              <w:rPr>
                <w:rStyle w:val="Bodytext20"/>
                <w:color w:val="000000"/>
              </w:rPr>
              <w:t>Indications of age are subject to the following rules:</w:t>
            </w:r>
          </w:p>
          <w:p w14:paraId="09286438" w14:textId="77777777" w:rsidR="00C673D1" w:rsidRPr="0026020C" w:rsidRDefault="00C673D1" w:rsidP="005B548D">
            <w:pPr>
              <w:pStyle w:val="Bodytext21"/>
              <w:shd w:val="clear" w:color="auto" w:fill="auto"/>
              <w:spacing w:before="0" w:after="220" w:line="240" w:lineRule="exact"/>
              <w:jc w:val="left"/>
            </w:pPr>
            <w:r w:rsidRPr="0026020C">
              <w:rPr>
                <w:rStyle w:val="Bodytext20"/>
                <w:color w:val="000000"/>
              </w:rPr>
              <w:t xml:space="preserve">= If a product has been matured or stored for at least 12 months, </w:t>
            </w:r>
            <w:r w:rsidRPr="0026020C">
              <w:rPr>
                <w:rStyle w:val="Bodytext20"/>
                <w:color w:val="000000"/>
              </w:rPr>
              <w:lastRenderedPageBreak/>
              <w:t xml:space="preserve">it may be labelled with the precise length of maturing or storage in years or months, e.g. </w:t>
            </w:r>
            <w:r>
              <w:rPr>
                <w:rStyle w:val="Bodytext20"/>
                <w:color w:val="000000"/>
              </w:rPr>
              <w:t>‘</w:t>
            </w:r>
            <w:r w:rsidRPr="0026020C">
              <w:rPr>
                <w:rStyle w:val="Bodytext20"/>
                <w:color w:val="000000"/>
              </w:rPr>
              <w:t>matured for 14 months</w:t>
            </w:r>
            <w:r>
              <w:rPr>
                <w:rStyle w:val="Bodytext20"/>
                <w:color w:val="000000"/>
              </w:rPr>
              <w:t>’</w:t>
            </w:r>
            <w:r w:rsidRPr="0026020C">
              <w:rPr>
                <w:rStyle w:val="Bodytext20"/>
                <w:color w:val="000000"/>
              </w:rPr>
              <w:t xml:space="preserve"> or </w:t>
            </w:r>
            <w:r>
              <w:rPr>
                <w:rStyle w:val="Bodytext20"/>
                <w:color w:val="000000"/>
              </w:rPr>
              <w:t>‘</w:t>
            </w:r>
            <w:r w:rsidRPr="0026020C">
              <w:rPr>
                <w:rStyle w:val="Bodytext20"/>
                <w:color w:val="000000"/>
              </w:rPr>
              <w:t>stored for 14 months</w:t>
            </w:r>
            <w:r>
              <w:rPr>
                <w:rStyle w:val="Bodytext20"/>
                <w:color w:val="000000"/>
              </w:rPr>
              <w:t>’</w:t>
            </w:r>
            <w:r w:rsidRPr="0026020C">
              <w:rPr>
                <w:rStyle w:val="Bodytext20"/>
                <w:color w:val="000000"/>
              </w:rPr>
              <w:t>.</w:t>
            </w:r>
          </w:p>
          <w:p w14:paraId="6D996526" w14:textId="77777777" w:rsidR="00C673D1" w:rsidRPr="0026020C" w:rsidRDefault="00C673D1" w:rsidP="005B548D">
            <w:pPr>
              <w:pStyle w:val="Bodytext21"/>
              <w:shd w:val="clear" w:color="auto" w:fill="auto"/>
              <w:spacing w:before="0" w:after="220" w:line="240" w:lineRule="exact"/>
              <w:jc w:val="left"/>
            </w:pPr>
            <w:r w:rsidRPr="0026020C">
              <w:rPr>
                <w:rStyle w:val="Bodytext20"/>
                <w:color w:val="000000"/>
              </w:rPr>
              <w:t xml:space="preserve">= Products matured for three years may be labelled as </w:t>
            </w:r>
            <w:r>
              <w:rPr>
                <w:rStyle w:val="Bodytext20"/>
                <w:color w:val="000000"/>
              </w:rPr>
              <w:t>‘</w:t>
            </w:r>
            <w:r w:rsidRPr="0026020C">
              <w:rPr>
                <w:rStyle w:val="Bodytext20"/>
                <w:color w:val="000000"/>
              </w:rPr>
              <w:t>alt</w:t>
            </w:r>
            <w:r>
              <w:rPr>
                <w:rStyle w:val="Bodytext20"/>
                <w:color w:val="000000"/>
              </w:rPr>
              <w:t>’</w:t>
            </w:r>
            <w:r w:rsidRPr="0026020C">
              <w:rPr>
                <w:rStyle w:val="Bodytext20"/>
                <w:color w:val="000000"/>
              </w:rPr>
              <w:t xml:space="preserve"> [old].</w:t>
            </w:r>
          </w:p>
          <w:p w14:paraId="30CA5479" w14:textId="77777777" w:rsidR="00C673D1" w:rsidRPr="0026020C" w:rsidRDefault="00C673D1" w:rsidP="005B548D">
            <w:pPr>
              <w:pStyle w:val="Bodytext21"/>
              <w:shd w:val="clear" w:color="auto" w:fill="auto"/>
              <w:spacing w:before="0" w:after="220" w:line="240" w:lineRule="exact"/>
              <w:jc w:val="left"/>
            </w:pPr>
            <w:r w:rsidRPr="0026020C">
              <w:rPr>
                <w:rStyle w:val="Bodytext20"/>
                <w:color w:val="000000"/>
              </w:rPr>
              <w:t xml:space="preserve">Indications of age, such as </w:t>
            </w:r>
            <w:r>
              <w:rPr>
                <w:rStyle w:val="Bodytext20"/>
                <w:color w:val="000000"/>
              </w:rPr>
              <w:t>‘</w:t>
            </w:r>
            <w:r w:rsidRPr="0026020C">
              <w:rPr>
                <w:rStyle w:val="Bodytext20"/>
                <w:color w:val="000000"/>
              </w:rPr>
              <w:t>VSOP</w:t>
            </w:r>
            <w:r>
              <w:rPr>
                <w:rStyle w:val="Bodytext20"/>
                <w:color w:val="000000"/>
              </w:rPr>
              <w:t>’</w:t>
            </w:r>
            <w:r w:rsidRPr="0026020C">
              <w:rPr>
                <w:rStyle w:val="Bodytext20"/>
                <w:color w:val="000000"/>
              </w:rPr>
              <w:t xml:space="preserve">, </w:t>
            </w:r>
            <w:r>
              <w:rPr>
                <w:rStyle w:val="Bodytext20"/>
                <w:color w:val="000000"/>
              </w:rPr>
              <w:t>‘</w:t>
            </w:r>
            <w:r w:rsidRPr="0026020C">
              <w:rPr>
                <w:rStyle w:val="Bodytext20"/>
                <w:color w:val="000000"/>
              </w:rPr>
              <w:t>VS</w:t>
            </w:r>
            <w:r>
              <w:rPr>
                <w:rStyle w:val="Bodytext20"/>
                <w:color w:val="000000"/>
              </w:rPr>
              <w:t>’</w:t>
            </w:r>
            <w:r w:rsidRPr="0026020C">
              <w:rPr>
                <w:rStyle w:val="Bodytext20"/>
                <w:color w:val="000000"/>
              </w:rPr>
              <w:t xml:space="preserve">, etc., which are commonly used for wine spirits and Weinbrand/brandy are not used for </w:t>
            </w: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w:t>
            </w:r>
          </w:p>
          <w:p w14:paraId="5D176E90" w14:textId="77777777" w:rsidR="00C673D1" w:rsidRPr="0026020C" w:rsidRDefault="00C673D1" w:rsidP="005B548D">
            <w:pPr>
              <w:pStyle w:val="Bodytext21"/>
              <w:shd w:val="clear" w:color="auto" w:fill="auto"/>
              <w:spacing w:before="0" w:after="0" w:line="240" w:lineRule="exact"/>
              <w:jc w:val="left"/>
              <w:rPr>
                <w:rStyle w:val="Bodytext20"/>
                <w:color w:val="000000"/>
              </w:rPr>
            </w:pPr>
            <w:r w:rsidRPr="0026020C">
              <w:rPr>
                <w:rStyle w:val="Bodytext20"/>
                <w:color w:val="000000"/>
              </w:rPr>
              <w:t xml:space="preserve">= If quality terms (e.g. </w:t>
            </w:r>
            <w:r>
              <w:rPr>
                <w:rStyle w:val="Bodytext20"/>
                <w:color w:val="000000"/>
              </w:rPr>
              <w:t>‘</w:t>
            </w:r>
            <w:r w:rsidRPr="0026020C">
              <w:rPr>
                <w:rStyle w:val="Bodytext20"/>
                <w:color w:val="000000"/>
              </w:rPr>
              <w:t>fein</w:t>
            </w:r>
            <w:r>
              <w:rPr>
                <w:rStyle w:val="Bodytext20"/>
                <w:color w:val="000000"/>
              </w:rPr>
              <w:t>’</w:t>
            </w:r>
            <w:r w:rsidRPr="0026020C">
              <w:rPr>
                <w:rStyle w:val="Bodytext20"/>
                <w:color w:val="000000"/>
              </w:rPr>
              <w:t xml:space="preserve"> [fine], </w:t>
            </w:r>
            <w:r>
              <w:rPr>
                <w:rStyle w:val="Bodytext20"/>
                <w:color w:val="000000"/>
              </w:rPr>
              <w:t>‘</w:t>
            </w:r>
            <w:r w:rsidRPr="0026020C">
              <w:rPr>
                <w:rStyle w:val="Bodytext20"/>
                <w:color w:val="000000"/>
              </w:rPr>
              <w:t>Edel-</w:t>
            </w:r>
            <w:r>
              <w:rPr>
                <w:rStyle w:val="Bodytext20"/>
                <w:color w:val="000000"/>
              </w:rPr>
              <w:t>’</w:t>
            </w:r>
            <w:r w:rsidRPr="0026020C">
              <w:rPr>
                <w:rStyle w:val="Bodytext20"/>
                <w:color w:val="000000"/>
              </w:rPr>
              <w:t xml:space="preserve"> [premium] or </w:t>
            </w:r>
            <w:r>
              <w:rPr>
                <w:rStyle w:val="Bodytext20"/>
                <w:color w:val="000000"/>
              </w:rPr>
              <w:t>‘</w:t>
            </w:r>
            <w:r w:rsidRPr="0026020C">
              <w:rPr>
                <w:rStyle w:val="Bodytext20"/>
                <w:color w:val="000000"/>
              </w:rPr>
              <w:t>Tafel-</w:t>
            </w:r>
            <w:r>
              <w:rPr>
                <w:rStyle w:val="Bodytext20"/>
                <w:color w:val="000000"/>
              </w:rPr>
              <w:t>’</w:t>
            </w:r>
            <w:r w:rsidRPr="0026020C">
              <w:rPr>
                <w:rStyle w:val="Bodytext20"/>
                <w:color w:val="000000"/>
              </w:rPr>
              <w:t xml:space="preserve"> [table]) are added to the geographical indication </w:t>
            </w:r>
            <w:r>
              <w:rPr>
                <w:rStyle w:val="Bodytext20"/>
                <w:color w:val="000000"/>
              </w:rPr>
              <w:t>‘</w:t>
            </w:r>
            <w:r w:rsidRPr="0026020C">
              <w:rPr>
                <w:rStyle w:val="Bodytext20"/>
                <w:color w:val="000000"/>
              </w:rPr>
              <w:t>Fränkischer Obstler</w:t>
            </w:r>
            <w:r>
              <w:rPr>
                <w:rStyle w:val="Bodytext20"/>
                <w:color w:val="000000"/>
              </w:rPr>
              <w:t>’</w:t>
            </w:r>
            <w:r w:rsidRPr="0026020C">
              <w:rPr>
                <w:rStyle w:val="Bodytext20"/>
                <w:color w:val="000000"/>
              </w:rPr>
              <w:t>, the products must be of significantly higher quality than standard products. Examples are:</w:t>
            </w:r>
          </w:p>
          <w:p w14:paraId="66F96486" w14:textId="77777777" w:rsidR="00C673D1" w:rsidRPr="0026020C" w:rsidRDefault="00C673D1" w:rsidP="005B548D">
            <w:pPr>
              <w:pStyle w:val="Bodytext21"/>
              <w:shd w:val="clear" w:color="auto" w:fill="auto"/>
              <w:spacing w:before="0" w:after="0" w:line="240" w:lineRule="exact"/>
              <w:jc w:val="left"/>
            </w:pPr>
            <w:r w:rsidRPr="0026020C">
              <w:rPr>
                <w:rStyle w:val="Bodytext20"/>
                <w:color w:val="000000"/>
              </w:rPr>
              <w:t>= the exclusive use of table fruit instead of windfalls;</w:t>
            </w:r>
          </w:p>
          <w:p w14:paraId="08925D32" w14:textId="77777777" w:rsidR="00C673D1" w:rsidRPr="0026020C" w:rsidRDefault="00C673D1" w:rsidP="005B548D">
            <w:pPr>
              <w:pStyle w:val="Bodytext21"/>
              <w:shd w:val="clear" w:color="auto" w:fill="auto"/>
              <w:spacing w:before="0" w:after="0" w:line="240" w:lineRule="exact"/>
              <w:jc w:val="left"/>
            </w:pPr>
            <w:r w:rsidRPr="0026020C">
              <w:rPr>
                <w:rStyle w:val="Bodytext20"/>
                <w:color w:val="000000"/>
              </w:rPr>
              <w:t>= the use of organically grown fruit or fruit from controlled integrated farming;</w:t>
            </w:r>
          </w:p>
          <w:p w14:paraId="720E0BF2" w14:textId="77777777" w:rsidR="00C673D1" w:rsidRPr="0026020C" w:rsidRDefault="00C673D1" w:rsidP="005B548D">
            <w:pPr>
              <w:pStyle w:val="Bodytext21"/>
              <w:shd w:val="clear" w:color="auto" w:fill="auto"/>
              <w:spacing w:before="0" w:after="0" w:line="240" w:lineRule="exact"/>
              <w:jc w:val="left"/>
            </w:pPr>
            <w:r w:rsidRPr="0026020C">
              <w:rPr>
                <w:rStyle w:val="Bodytext20"/>
                <w:color w:val="000000"/>
              </w:rPr>
              <w:t>= a higher actual alcohol content;</w:t>
            </w:r>
          </w:p>
          <w:p w14:paraId="1FED3961" w14:textId="77777777" w:rsidR="00C673D1" w:rsidRPr="0026020C" w:rsidRDefault="00C673D1" w:rsidP="005B548D">
            <w:pPr>
              <w:pStyle w:val="Bodytext21"/>
              <w:shd w:val="clear" w:color="auto" w:fill="auto"/>
              <w:spacing w:before="0" w:after="0" w:line="240" w:lineRule="exact"/>
              <w:jc w:val="left"/>
            </w:pPr>
            <w:r w:rsidRPr="0026020C">
              <w:rPr>
                <w:rStyle w:val="Bodytext20"/>
                <w:color w:val="000000"/>
              </w:rPr>
              <w:t>= a particularly long storage period;</w:t>
            </w:r>
          </w:p>
          <w:p w14:paraId="6ABEF875" w14:textId="77777777" w:rsidR="00C673D1" w:rsidRPr="0026020C" w:rsidRDefault="00C673D1" w:rsidP="005B548D">
            <w:pPr>
              <w:pStyle w:val="Bodytext21"/>
              <w:shd w:val="clear" w:color="auto" w:fill="auto"/>
              <w:spacing w:before="0" w:after="0" w:line="240" w:lineRule="exact"/>
              <w:jc w:val="left"/>
              <w:rPr>
                <w:rStyle w:val="Bodytext20"/>
                <w:color w:val="000000"/>
              </w:rPr>
            </w:pPr>
            <w:r w:rsidRPr="0026020C">
              <w:rPr>
                <w:rStyle w:val="Bodytext20"/>
                <w:color w:val="000000"/>
              </w:rPr>
              <w:t>= the use of special Franconian source or spring water; or</w:t>
            </w:r>
          </w:p>
          <w:p w14:paraId="3B4E7F83" w14:textId="77777777" w:rsidR="00C673D1" w:rsidRPr="0026020C" w:rsidRDefault="00C673D1" w:rsidP="005B548D">
            <w:pPr>
              <w:pStyle w:val="Bodytext21"/>
              <w:shd w:val="clear" w:color="auto" w:fill="auto"/>
              <w:spacing w:before="0" w:after="220" w:line="240" w:lineRule="exact"/>
              <w:jc w:val="left"/>
            </w:pPr>
            <w:r w:rsidRPr="0026020C">
              <w:rPr>
                <w:rStyle w:val="Bodytext20"/>
                <w:color w:val="000000"/>
              </w:rPr>
              <w:t>= the use of particularly fine storage containers.</w:t>
            </w:r>
          </w:p>
          <w:p w14:paraId="4D7EAAB7" w14:textId="77777777" w:rsidR="00C673D1" w:rsidRPr="0026020C" w:rsidRDefault="00C673D1" w:rsidP="005B548D">
            <w:pPr>
              <w:pStyle w:val="Bodytext21"/>
              <w:shd w:val="clear" w:color="auto" w:fill="auto"/>
              <w:spacing w:before="0" w:after="0" w:line="240" w:lineRule="exact"/>
              <w:jc w:val="left"/>
            </w:pPr>
            <w:r w:rsidRPr="0026020C">
              <w:rPr>
                <w:rStyle w:val="Bodytext20"/>
                <w:color w:val="000000"/>
              </w:rPr>
              <w:t xml:space="preserve">- Products which have been produced entirely, i.e. distilled, reduced to drinking strength with water and bottled, in the same undertaking may additionally be labelled with the indication </w:t>
            </w:r>
            <w:r>
              <w:rPr>
                <w:rStyle w:val="Bodytext20"/>
                <w:color w:val="000000"/>
              </w:rPr>
              <w:t>‘</w:t>
            </w:r>
            <w:r w:rsidRPr="0026020C">
              <w:rPr>
                <w:rStyle w:val="Bodytext20"/>
                <w:color w:val="000000"/>
              </w:rPr>
              <w:t>destilliert und abgefüllt in der Brennerei</w:t>
            </w:r>
            <w:r>
              <w:rPr>
                <w:rStyle w:val="Bodytext20"/>
                <w:color w:val="000000"/>
              </w:rPr>
              <w:t>’</w:t>
            </w:r>
            <w:r w:rsidRPr="0026020C">
              <w:rPr>
                <w:rStyle w:val="Bodytext20"/>
                <w:color w:val="000000"/>
              </w:rPr>
              <w:t xml:space="preserve"> (distilled and bottled at the distillery).</w:t>
            </w:r>
          </w:p>
        </w:tc>
      </w:tr>
    </w:tbl>
    <w:p w14:paraId="2863FD50" w14:textId="77777777" w:rsidR="00C673D1" w:rsidRPr="0026020C" w:rsidRDefault="00C673D1" w:rsidP="00C673D1">
      <w:pPr>
        <w:rPr>
          <w:sz w:val="2"/>
          <w:szCs w:val="2"/>
        </w:rPr>
      </w:pPr>
    </w:p>
    <w:p w14:paraId="1EF9A501" w14:textId="77777777" w:rsidR="00C673D1" w:rsidRPr="0026020C" w:rsidRDefault="00C673D1" w:rsidP="00C673D1">
      <w:pPr>
        <w:rPr>
          <w:sz w:val="2"/>
          <w:szCs w:val="2"/>
        </w:rPr>
      </w:pPr>
    </w:p>
    <w:p w14:paraId="6A3BE104" w14:textId="77777777" w:rsidR="00C673D1" w:rsidRPr="0026020C" w:rsidRDefault="00C673D1" w:rsidP="00C673D1">
      <w:pPr>
        <w:pStyle w:val="Heading31"/>
        <w:keepNext/>
        <w:keepLines/>
        <w:numPr>
          <w:ilvl w:val="0"/>
          <w:numId w:val="21"/>
        </w:numPr>
        <w:shd w:val="clear" w:color="auto" w:fill="auto"/>
        <w:spacing w:before="0" w:line="523" w:lineRule="exact"/>
        <w:ind w:right="4460" w:firstLine="440"/>
        <w:rPr>
          <w:rStyle w:val="Heading30"/>
          <w:b/>
          <w:bCs/>
          <w:i/>
          <w:iCs/>
        </w:rPr>
      </w:pPr>
      <w:bookmarkStart w:id="18" w:name="bookmark18"/>
      <w:r w:rsidRPr="0026020C">
        <w:rPr>
          <w:rStyle w:val="Heading30"/>
          <w:color w:val="000000"/>
        </w:rPr>
        <w:t>Specific labelling rules</w:t>
      </w:r>
    </w:p>
    <w:p w14:paraId="16344580" w14:textId="77777777" w:rsidR="00C673D1" w:rsidRPr="0026020C" w:rsidRDefault="00C673D1" w:rsidP="00C673D1">
      <w:pPr>
        <w:pStyle w:val="Heading31"/>
        <w:keepNext/>
        <w:keepLines/>
        <w:shd w:val="clear" w:color="auto" w:fill="auto"/>
        <w:spacing w:before="0" w:line="523" w:lineRule="exact"/>
        <w:ind w:right="4460"/>
      </w:pPr>
      <w:r w:rsidRPr="0026020C">
        <w:rPr>
          <w:rStyle w:val="Heading313pt"/>
          <w:i w:val="0"/>
          <w:color w:val="000000"/>
        </w:rPr>
        <w:t>II Other information</w:t>
      </w:r>
      <w:bookmarkEnd w:id="18"/>
    </w:p>
    <w:p w14:paraId="6E5AFA51" w14:textId="77777777" w:rsidR="00C673D1" w:rsidRPr="0026020C" w:rsidRDefault="00C673D1" w:rsidP="00C673D1">
      <w:pPr>
        <w:pStyle w:val="Heading31"/>
        <w:keepNext/>
        <w:keepLines/>
        <w:shd w:val="clear" w:color="auto" w:fill="auto"/>
        <w:spacing w:before="0" w:after="427"/>
        <w:ind w:firstLine="440"/>
      </w:pPr>
      <w:bookmarkStart w:id="19" w:name="bookmark19"/>
      <w:r w:rsidRPr="0026020C">
        <w:rPr>
          <w:rStyle w:val="Heading30"/>
          <w:color w:val="000000"/>
        </w:rPr>
        <w:t>1. Supporting documents</w:t>
      </w:r>
      <w:bookmarkEnd w:id="19"/>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2629B4F7" w14:textId="77777777" w:rsidTr="005B548D">
        <w:trPr>
          <w:trHeight w:hRule="exact" w:val="562"/>
          <w:jc w:val="right"/>
        </w:trPr>
        <w:tc>
          <w:tcPr>
            <w:tcW w:w="2856" w:type="dxa"/>
            <w:tcBorders>
              <w:top w:val="single" w:sz="4" w:space="0" w:color="auto"/>
              <w:left w:val="single" w:sz="4" w:space="0" w:color="auto"/>
              <w:bottom w:val="nil"/>
              <w:right w:val="nil"/>
            </w:tcBorders>
            <w:shd w:val="clear" w:color="auto" w:fill="FFFFFF"/>
            <w:vAlign w:val="center"/>
          </w:tcPr>
          <w:p w14:paraId="3341E5D2"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021A6E74"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2016-07-15 Antwortschreiben an KOM zu Fränkischer Obstler.pdf</w:t>
            </w:r>
          </w:p>
          <w:p w14:paraId="4B0BFE5B" w14:textId="77777777" w:rsidR="00C673D1" w:rsidRPr="0026020C" w:rsidRDefault="00C673D1" w:rsidP="005B548D">
            <w:pPr>
              <w:pStyle w:val="Bodytext21"/>
              <w:framePr w:w="8155" w:wrap="notBeside" w:vAnchor="text" w:hAnchor="text" w:xAlign="right" w:y="1"/>
              <w:shd w:val="clear" w:color="auto" w:fill="auto"/>
              <w:spacing w:before="0" w:after="0"/>
              <w:jc w:val="left"/>
            </w:pPr>
          </w:p>
        </w:tc>
      </w:tr>
      <w:tr w:rsidR="00C673D1" w:rsidRPr="0026020C" w14:paraId="193EAA2A" w14:textId="77777777" w:rsidTr="005B548D">
        <w:trPr>
          <w:trHeight w:hRule="exact" w:val="566"/>
          <w:jc w:val="right"/>
        </w:trPr>
        <w:tc>
          <w:tcPr>
            <w:tcW w:w="2856" w:type="dxa"/>
            <w:tcBorders>
              <w:top w:val="single" w:sz="4" w:space="0" w:color="auto"/>
              <w:left w:val="single" w:sz="4" w:space="0" w:color="auto"/>
              <w:bottom w:val="single" w:sz="4" w:space="0" w:color="auto"/>
              <w:right w:val="nil"/>
            </w:tcBorders>
            <w:shd w:val="clear" w:color="auto" w:fill="FFFFFF"/>
            <w:vAlign w:val="center"/>
          </w:tcPr>
          <w:p w14:paraId="29103249"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Description:</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6D65EA17"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Reply of 15 July 2016 to the Commission</w:t>
            </w:r>
            <w:r>
              <w:rPr>
                <w:rStyle w:val="Bodytext220"/>
                <w:color w:val="000000"/>
              </w:rPr>
              <w:t>’</w:t>
            </w:r>
            <w:r w:rsidRPr="0026020C">
              <w:rPr>
                <w:rStyle w:val="Bodytext220"/>
                <w:color w:val="000000"/>
              </w:rPr>
              <w:t>s letter of 9 November 2015</w:t>
            </w:r>
          </w:p>
          <w:p w14:paraId="79D270CF" w14:textId="77777777" w:rsidR="00C673D1" w:rsidRPr="0026020C" w:rsidRDefault="00C673D1" w:rsidP="005B548D">
            <w:pPr>
              <w:pStyle w:val="Bodytext21"/>
              <w:framePr w:w="8155" w:wrap="notBeside" w:vAnchor="text" w:hAnchor="text" w:xAlign="right" w:y="1"/>
              <w:shd w:val="clear" w:color="auto" w:fill="auto"/>
              <w:spacing w:before="0" w:after="0"/>
              <w:jc w:val="left"/>
            </w:pPr>
          </w:p>
        </w:tc>
      </w:tr>
      <w:tr w:rsidR="00C673D1" w:rsidRPr="0026020C" w14:paraId="2993AA17" w14:textId="77777777" w:rsidTr="005B548D">
        <w:trPr>
          <w:trHeight w:hRule="exact" w:val="310"/>
          <w:jc w:val="right"/>
        </w:trPr>
        <w:tc>
          <w:tcPr>
            <w:tcW w:w="2856" w:type="dxa"/>
            <w:tcBorders>
              <w:top w:val="single" w:sz="4" w:space="0" w:color="auto"/>
              <w:left w:val="single" w:sz="4" w:space="0" w:color="auto"/>
              <w:bottom w:val="single" w:sz="4" w:space="0" w:color="auto"/>
              <w:right w:val="nil"/>
            </w:tcBorders>
            <w:shd w:val="clear" w:color="auto" w:fill="FFFFFF"/>
          </w:tcPr>
          <w:p w14:paraId="1412D591" w14:textId="77777777" w:rsidR="00C673D1" w:rsidRPr="0026020C" w:rsidRDefault="00C673D1" w:rsidP="005B548D">
            <w:pPr>
              <w:pStyle w:val="Bodytext21"/>
              <w:framePr w:w="8155" w:wrap="notBeside" w:vAnchor="text" w:hAnchor="text" w:xAlign="right" w:y="1"/>
              <w:shd w:val="clear" w:color="auto" w:fill="auto"/>
              <w:spacing w:before="0" w:after="0"/>
              <w:jc w:val="left"/>
              <w:rPr>
                <w:rStyle w:val="Bodytext20"/>
                <w:color w:val="000000"/>
              </w:rPr>
            </w:pPr>
            <w:r w:rsidRPr="0026020C">
              <w:rPr>
                <w:rStyle w:val="Bodytext20"/>
                <w:color w:val="00000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14:paraId="3197DA04"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Exact1"/>
              </w:rPr>
              <w:t>Other</w:t>
            </w:r>
          </w:p>
        </w:tc>
      </w:tr>
    </w:tbl>
    <w:p w14:paraId="20F0F7A5" w14:textId="77777777" w:rsidR="00C673D1" w:rsidRPr="0026020C" w:rsidRDefault="00C673D1" w:rsidP="00C673D1">
      <w:pPr>
        <w:framePr w:w="8155" w:wrap="notBeside" w:vAnchor="text" w:hAnchor="text" w:xAlign="right" w:y="1"/>
        <w:rPr>
          <w:sz w:val="2"/>
          <w:szCs w:val="2"/>
        </w:rPr>
      </w:pPr>
    </w:p>
    <w:p w14:paraId="57592CC3" w14:textId="77777777" w:rsidR="00C673D1" w:rsidRPr="0026020C" w:rsidRDefault="00C673D1" w:rsidP="00C673D1">
      <w:pPr>
        <w:rPr>
          <w:sz w:val="2"/>
          <w:szCs w:val="2"/>
        </w:rPr>
      </w:pPr>
      <w:r w:rsidRPr="0026020C">
        <w:br w:type="page"/>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45F9C973" w14:textId="77777777" w:rsidTr="005B548D">
        <w:trPr>
          <w:trHeight w:hRule="exact" w:val="566"/>
          <w:jc w:val="right"/>
        </w:trPr>
        <w:tc>
          <w:tcPr>
            <w:tcW w:w="2856" w:type="dxa"/>
            <w:tcBorders>
              <w:top w:val="single" w:sz="4" w:space="0" w:color="auto"/>
              <w:left w:val="single" w:sz="4" w:space="0" w:color="auto"/>
              <w:bottom w:val="nil"/>
              <w:right w:val="nil"/>
            </w:tcBorders>
            <w:shd w:val="clear" w:color="auto" w:fill="FFFFFF"/>
            <w:vAlign w:val="center"/>
          </w:tcPr>
          <w:p w14:paraId="13171B0C"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lastRenderedPageBreak/>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7875458A" w14:textId="77777777" w:rsidR="00C673D1" w:rsidRPr="0026020C" w:rsidRDefault="00C673D1" w:rsidP="005B548D">
            <w:pPr>
              <w:pStyle w:val="Bodytext21"/>
              <w:framePr w:w="8155" w:wrap="notBeside" w:vAnchor="text" w:hAnchor="text" w:xAlign="right" w:y="1"/>
              <w:shd w:val="clear" w:color="auto" w:fill="auto"/>
              <w:spacing w:before="0" w:after="0" w:line="240" w:lineRule="exact"/>
            </w:pPr>
            <w:r w:rsidRPr="0026020C">
              <w:rPr>
                <w:rStyle w:val="Bodytext220"/>
                <w:color w:val="000000"/>
              </w:rPr>
              <w:t>PGI-DE-02051</w:t>
            </w:r>
            <w:r>
              <w:rPr>
                <w:rStyle w:val="Bodytext220"/>
                <w:color w:val="000000"/>
              </w:rPr>
              <w:t> </w:t>
            </w:r>
            <w:r w:rsidRPr="0026020C">
              <w:rPr>
                <w:rStyle w:val="Bodytext220"/>
                <w:color w:val="000000"/>
              </w:rPr>
              <w:t>SINGLE DOCUMENT Stand 29-3-2016.rtf</w:t>
            </w:r>
          </w:p>
        </w:tc>
      </w:tr>
      <w:tr w:rsidR="00C673D1" w:rsidRPr="0026020C" w14:paraId="27364770" w14:textId="77777777" w:rsidTr="005B548D">
        <w:trPr>
          <w:trHeight w:hRule="exact" w:val="557"/>
          <w:jc w:val="right"/>
        </w:trPr>
        <w:tc>
          <w:tcPr>
            <w:tcW w:w="2856" w:type="dxa"/>
            <w:tcBorders>
              <w:top w:val="single" w:sz="4" w:space="0" w:color="auto"/>
              <w:left w:val="single" w:sz="4" w:space="0" w:color="auto"/>
              <w:bottom w:val="nil"/>
              <w:right w:val="nil"/>
            </w:tcBorders>
            <w:shd w:val="clear" w:color="auto" w:fill="FFFFFF"/>
          </w:tcPr>
          <w:p w14:paraId="1AB2269C"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3F7FDC61" w14:textId="77777777" w:rsidR="00C673D1" w:rsidRPr="0026020C" w:rsidRDefault="00C673D1" w:rsidP="005B548D">
            <w:pPr>
              <w:pStyle w:val="Bodytext21"/>
              <w:framePr w:w="8155" w:wrap="notBeside" w:vAnchor="text" w:hAnchor="text" w:xAlign="right" w:y="1"/>
              <w:shd w:val="clear" w:color="auto" w:fill="auto"/>
              <w:spacing w:before="0" w:after="0" w:line="240" w:lineRule="exact"/>
              <w:jc w:val="left"/>
            </w:pPr>
            <w:r w:rsidRPr="0026020C">
              <w:rPr>
                <w:rStyle w:val="Bodytext220"/>
                <w:color w:val="000000"/>
              </w:rPr>
              <w:t>Revised technical file with tracked changes</w:t>
            </w:r>
          </w:p>
        </w:tc>
      </w:tr>
      <w:tr w:rsidR="00C673D1" w:rsidRPr="0026020C" w14:paraId="5518724F" w14:textId="77777777" w:rsidTr="005B548D">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14:paraId="685F5120"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2BB836BB"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Product specification</w:t>
            </w:r>
          </w:p>
        </w:tc>
      </w:tr>
    </w:tbl>
    <w:p w14:paraId="25E61A64" w14:textId="77777777" w:rsidR="00C673D1" w:rsidRPr="0026020C" w:rsidRDefault="00C673D1" w:rsidP="00C673D1">
      <w:pPr>
        <w:framePr w:w="8155" w:wrap="notBeside" w:vAnchor="text" w:hAnchor="text" w:xAlign="right" w:y="1"/>
        <w:rPr>
          <w:sz w:val="2"/>
          <w:szCs w:val="2"/>
        </w:rPr>
      </w:pPr>
    </w:p>
    <w:p w14:paraId="078F3211" w14:textId="77777777" w:rsidR="00C673D1" w:rsidRPr="0026020C" w:rsidRDefault="00C673D1" w:rsidP="00C673D1">
      <w:pPr>
        <w:spacing w:line="800" w:lineRule="exact"/>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1EDBD0A0" w14:textId="77777777" w:rsidTr="005B548D">
        <w:trPr>
          <w:trHeight w:hRule="exact" w:val="562"/>
          <w:jc w:val="right"/>
        </w:trPr>
        <w:tc>
          <w:tcPr>
            <w:tcW w:w="2856" w:type="dxa"/>
            <w:tcBorders>
              <w:top w:val="single" w:sz="4" w:space="0" w:color="auto"/>
              <w:left w:val="single" w:sz="4" w:space="0" w:color="auto"/>
              <w:bottom w:val="nil"/>
              <w:right w:val="nil"/>
            </w:tcBorders>
            <w:shd w:val="clear" w:color="auto" w:fill="FFFFFF"/>
            <w:vAlign w:val="center"/>
          </w:tcPr>
          <w:p w14:paraId="1B807172"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298CEFE4" w14:textId="77777777" w:rsidR="00C673D1" w:rsidRPr="0026020C" w:rsidRDefault="00C673D1" w:rsidP="005B548D">
            <w:pPr>
              <w:pStyle w:val="Bodytext21"/>
              <w:framePr w:w="8155" w:wrap="notBeside" w:vAnchor="text" w:hAnchor="text" w:xAlign="right" w:y="1"/>
              <w:shd w:val="clear" w:color="auto" w:fill="auto"/>
              <w:spacing w:before="0" w:after="0" w:line="240" w:lineRule="exact"/>
            </w:pPr>
            <w:r w:rsidRPr="0026020C">
              <w:rPr>
                <w:rStyle w:val="Bodytext220"/>
                <w:color w:val="000000"/>
              </w:rPr>
              <w:t>merkblatt_erhaltung_alter_kernobstsorten_im_landkreis würzburg (1).pdf</w:t>
            </w:r>
          </w:p>
        </w:tc>
      </w:tr>
      <w:tr w:rsidR="00C673D1" w:rsidRPr="0026020C" w14:paraId="40E196F5" w14:textId="77777777" w:rsidTr="005B548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14:paraId="71DF58F2"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20643F6A" w14:textId="77777777" w:rsidR="00C673D1" w:rsidRPr="0026020C" w:rsidRDefault="00C673D1" w:rsidP="005B548D">
            <w:pPr>
              <w:pStyle w:val="Bodytext21"/>
              <w:framePr w:w="8155" w:wrap="notBeside" w:vAnchor="text" w:hAnchor="text" w:xAlign="right" w:y="1"/>
              <w:shd w:val="clear" w:color="auto" w:fill="auto"/>
              <w:spacing w:before="0" w:after="0"/>
            </w:pPr>
            <w:r w:rsidRPr="0026020C">
              <w:rPr>
                <w:rStyle w:val="Bodytext220"/>
                <w:color w:val="000000"/>
              </w:rPr>
              <w:t>Explanatory note</w:t>
            </w:r>
          </w:p>
        </w:tc>
      </w:tr>
      <w:tr w:rsidR="00C673D1" w:rsidRPr="0026020C" w14:paraId="700AC9A0" w14:textId="77777777" w:rsidTr="005B548D">
        <w:trPr>
          <w:trHeight w:hRule="exact" w:val="32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14:paraId="2968F97D"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3B380B00" w14:textId="77777777" w:rsidR="00C673D1" w:rsidRPr="0026020C" w:rsidRDefault="00C673D1" w:rsidP="005B548D">
            <w:pPr>
              <w:pStyle w:val="Bodytext21"/>
              <w:framePr w:w="8155" w:wrap="notBeside" w:vAnchor="text" w:hAnchor="text" w:xAlign="right" w:y="1"/>
              <w:shd w:val="clear" w:color="auto" w:fill="auto"/>
              <w:spacing w:before="0" w:after="0"/>
            </w:pPr>
            <w:r w:rsidRPr="0026020C">
              <w:rPr>
                <w:rStyle w:val="Bodytext220"/>
                <w:color w:val="000000"/>
              </w:rPr>
              <w:t>Other</w:t>
            </w:r>
          </w:p>
        </w:tc>
      </w:tr>
    </w:tbl>
    <w:p w14:paraId="68E5FC07" w14:textId="77777777" w:rsidR="00C673D1" w:rsidRPr="0026020C" w:rsidRDefault="00C673D1" w:rsidP="00C673D1">
      <w:pPr>
        <w:framePr w:w="8155" w:wrap="notBeside" w:vAnchor="text" w:hAnchor="text" w:xAlign="right" w:y="1"/>
        <w:rPr>
          <w:sz w:val="2"/>
          <w:szCs w:val="2"/>
        </w:rPr>
      </w:pPr>
    </w:p>
    <w:p w14:paraId="5A0290F4" w14:textId="77777777" w:rsidR="00C673D1" w:rsidRPr="0026020C" w:rsidRDefault="00C673D1" w:rsidP="00C673D1">
      <w:pPr>
        <w:spacing w:line="800" w:lineRule="exact"/>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673D1" w:rsidRPr="0026020C" w14:paraId="21FBDA3F" w14:textId="77777777" w:rsidTr="005B548D">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14:paraId="2F7FB683"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51897935"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Äpfel und Birnen in Franken Intenet-Snapshot.docx</w:t>
            </w:r>
          </w:p>
        </w:tc>
      </w:tr>
      <w:tr w:rsidR="00C673D1" w:rsidRPr="0026020C" w14:paraId="20FC12D6" w14:textId="77777777" w:rsidTr="005B548D">
        <w:trPr>
          <w:trHeight w:hRule="exact" w:val="557"/>
          <w:jc w:val="right"/>
        </w:trPr>
        <w:tc>
          <w:tcPr>
            <w:tcW w:w="2856" w:type="dxa"/>
            <w:tcBorders>
              <w:top w:val="single" w:sz="4" w:space="0" w:color="auto"/>
              <w:left w:val="single" w:sz="4" w:space="0" w:color="auto"/>
              <w:bottom w:val="nil"/>
              <w:right w:val="nil"/>
            </w:tcBorders>
            <w:shd w:val="clear" w:color="auto" w:fill="FFFFFF"/>
          </w:tcPr>
          <w:p w14:paraId="55F05D41"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14:paraId="01367390" w14:textId="77777777" w:rsidR="00C673D1" w:rsidRPr="0026020C" w:rsidRDefault="00C673D1" w:rsidP="005B548D">
            <w:pPr>
              <w:pStyle w:val="Bodytext21"/>
              <w:framePr w:w="8155" w:wrap="notBeside" w:vAnchor="text" w:hAnchor="text" w:xAlign="right" w:y="1"/>
              <w:shd w:val="clear" w:color="auto" w:fill="auto"/>
              <w:spacing w:before="0" w:after="0" w:line="240" w:lineRule="exact"/>
              <w:jc w:val="left"/>
            </w:pPr>
            <w:r w:rsidRPr="0026020C">
              <w:rPr>
                <w:rStyle w:val="Bodytext220"/>
                <w:color w:val="000000"/>
              </w:rPr>
              <w:t>Cover page of a book on apples and pears in Franconia</w:t>
            </w:r>
          </w:p>
        </w:tc>
      </w:tr>
      <w:tr w:rsidR="00C673D1" w:rsidRPr="0026020C" w14:paraId="42F77CA5" w14:textId="77777777" w:rsidTr="005B548D">
        <w:trPr>
          <w:trHeight w:hRule="exact" w:val="33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14:paraId="016B6614"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14:paraId="1037AD13" w14:textId="77777777" w:rsidR="00C673D1" w:rsidRPr="0026020C" w:rsidRDefault="00C673D1" w:rsidP="005B548D">
            <w:pPr>
              <w:pStyle w:val="Bodytext21"/>
              <w:framePr w:w="8155" w:wrap="notBeside" w:vAnchor="text" w:hAnchor="text" w:xAlign="right" w:y="1"/>
              <w:shd w:val="clear" w:color="auto" w:fill="auto"/>
              <w:spacing w:before="0" w:after="0"/>
              <w:jc w:val="left"/>
            </w:pPr>
            <w:r w:rsidRPr="0026020C">
              <w:rPr>
                <w:rStyle w:val="Bodytext220"/>
                <w:color w:val="000000"/>
              </w:rPr>
              <w:t>Other</w:t>
            </w:r>
          </w:p>
        </w:tc>
      </w:tr>
    </w:tbl>
    <w:p w14:paraId="2B759F42" w14:textId="77777777" w:rsidR="00C673D1" w:rsidRPr="0026020C" w:rsidRDefault="00C673D1" w:rsidP="00C673D1">
      <w:pPr>
        <w:framePr w:w="8155" w:wrap="notBeside" w:vAnchor="text" w:hAnchor="text" w:xAlign="right" w:y="1"/>
        <w:rPr>
          <w:sz w:val="2"/>
          <w:szCs w:val="2"/>
        </w:rPr>
      </w:pPr>
    </w:p>
    <w:p w14:paraId="5A6B6E3B" w14:textId="77777777" w:rsidR="00C673D1" w:rsidRPr="0026020C" w:rsidRDefault="00C673D1" w:rsidP="00C673D1">
      <w:pPr>
        <w:rPr>
          <w:sz w:val="2"/>
          <w:szCs w:val="2"/>
        </w:rPr>
      </w:pPr>
    </w:p>
    <w:p w14:paraId="6670C3AB" w14:textId="77777777" w:rsidR="00C673D1" w:rsidRPr="0026020C" w:rsidRDefault="00C673D1" w:rsidP="00C673D1">
      <w:pPr>
        <w:pStyle w:val="Heading31"/>
        <w:keepNext/>
        <w:keepLines/>
        <w:shd w:val="clear" w:color="auto" w:fill="auto"/>
        <w:spacing w:before="779" w:after="500"/>
        <w:ind w:left="420"/>
      </w:pPr>
      <w:bookmarkStart w:id="20" w:name="bookmark20"/>
      <w:r w:rsidRPr="0026020C">
        <w:rPr>
          <w:rStyle w:val="Heading30"/>
          <w:color w:val="000000"/>
        </w:rPr>
        <w:t>2. Link to the product specification</w:t>
      </w:r>
      <w:bookmarkEnd w:id="20"/>
    </w:p>
    <w:tbl>
      <w:tblPr>
        <w:tblStyle w:val="TableGrid"/>
        <w:tblW w:w="0" w:type="auto"/>
        <w:tblInd w:w="1308" w:type="dxa"/>
        <w:tblLook w:val="04A0" w:firstRow="1" w:lastRow="0" w:firstColumn="1" w:lastColumn="0" w:noHBand="0" w:noVBand="1"/>
      </w:tblPr>
      <w:tblGrid>
        <w:gridCol w:w="2880"/>
        <w:gridCol w:w="5280"/>
      </w:tblGrid>
      <w:tr w:rsidR="00C673D1" w:rsidRPr="0026020C" w14:paraId="61BBECD0" w14:textId="77777777" w:rsidTr="005B548D">
        <w:tc>
          <w:tcPr>
            <w:tcW w:w="2880" w:type="dxa"/>
          </w:tcPr>
          <w:p w14:paraId="0F0F6917" w14:textId="77777777" w:rsidR="00C673D1" w:rsidRPr="0026020C" w:rsidRDefault="00C673D1" w:rsidP="005B548D">
            <w:pPr>
              <w:pStyle w:val="Bodytext21"/>
              <w:shd w:val="clear" w:color="auto" w:fill="auto"/>
              <w:spacing w:before="0" w:after="0"/>
              <w:jc w:val="left"/>
              <w:rPr>
                <w:rStyle w:val="Bodytext20"/>
                <w:color w:val="000000"/>
              </w:rPr>
            </w:pPr>
            <w:r w:rsidRPr="0026020C">
              <w:rPr>
                <w:rStyle w:val="Bodytext20"/>
                <w:color w:val="000000"/>
              </w:rPr>
              <w:t>Link:</w:t>
            </w:r>
          </w:p>
        </w:tc>
        <w:tc>
          <w:tcPr>
            <w:tcW w:w="5280" w:type="dxa"/>
          </w:tcPr>
          <w:p w14:paraId="5D3F5565" w14:textId="77777777" w:rsidR="00C673D1" w:rsidRPr="0026020C" w:rsidRDefault="00C673D1" w:rsidP="005B548D">
            <w:pPr>
              <w:pStyle w:val="Bodytext21"/>
              <w:shd w:val="clear" w:color="auto" w:fill="auto"/>
              <w:spacing w:before="0" w:after="0"/>
              <w:jc w:val="left"/>
            </w:pPr>
          </w:p>
        </w:tc>
      </w:tr>
    </w:tbl>
    <w:p w14:paraId="0178E1B3" w14:textId="77777777" w:rsidR="00C673D1" w:rsidRDefault="00C673D1" w:rsidP="00C673D1">
      <w:pPr>
        <w:pStyle w:val="Bodytext21"/>
        <w:shd w:val="clear" w:color="auto" w:fill="auto"/>
        <w:spacing w:before="0" w:after="0"/>
        <w:jc w:val="left"/>
      </w:pPr>
    </w:p>
    <w:p w14:paraId="1577465A" w14:textId="77777777" w:rsidR="00C673D1" w:rsidRPr="0026020C" w:rsidRDefault="00C673D1" w:rsidP="00C673D1">
      <w:pPr>
        <w:pStyle w:val="Bodytext21"/>
        <w:shd w:val="clear" w:color="auto" w:fill="auto"/>
        <w:spacing w:before="0" w:after="0"/>
        <w:jc w:val="left"/>
      </w:pPr>
    </w:p>
    <w:p w14:paraId="205BD2B4" w14:textId="77777777" w:rsidR="00B44704" w:rsidRPr="00C673D1" w:rsidRDefault="00B44704" w:rsidP="00C673D1">
      <w:bookmarkStart w:id="21" w:name="_GoBack"/>
      <w:bookmarkEnd w:id="21"/>
    </w:p>
    <w:sectPr w:rsidR="00B44704" w:rsidRPr="00C673D1">
      <w:headerReference w:type="default" r:id="rId15"/>
      <w:footerReference w:type="default" r:id="rId16"/>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D2B7" w14:textId="77777777" w:rsidR="004C2ADB" w:rsidRDefault="004C2ADB" w:rsidP="005539A7">
      <w:pPr>
        <w:spacing w:after="0"/>
      </w:pPr>
      <w:r>
        <w:separator/>
      </w:r>
    </w:p>
  </w:endnote>
  <w:endnote w:type="continuationSeparator" w:id="0">
    <w:p w14:paraId="205BD2B8" w14:textId="77777777" w:rsidR="004C2ADB" w:rsidRDefault="004C2ADB" w:rsidP="00553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D2BB" w14:textId="77777777" w:rsidR="004C2ADB" w:rsidRPr="005539A7" w:rsidRDefault="004C2ADB" w:rsidP="005539A7">
    <w:pPr>
      <w:pStyle w:val="Footer"/>
      <w:rPr>
        <w:lang w:val="fr-FR"/>
      </w:rPr>
    </w:pPr>
    <w:r w:rsidRPr="005539A7">
      <w:rPr>
        <w:lang w:val="fr-FR"/>
      </w:rPr>
      <w:t>Créé le 15.7.2016  19:30:01</w:t>
    </w:r>
    <w:r w:rsidRPr="005539A7">
      <w:rPr>
        <w:lang w:val="fr-FR"/>
      </w:rPr>
      <w:tab/>
    </w:r>
    <w:r w:rsidRPr="005539A7">
      <w:rPr>
        <w:lang w:val="fr-FR"/>
      </w:rPr>
      <w:tab/>
      <w:t>Transmission d'une i</w:t>
    </w:r>
    <w:r>
      <w:rPr>
        <w:lang w:val="fr-FR"/>
      </w:rPr>
      <w:t>ndication géographique établie pour une boisson spiritueuse</w:t>
    </w:r>
  </w:p>
  <w:p w14:paraId="205BD2BC" w14:textId="77777777" w:rsidR="004C2ADB" w:rsidRPr="005539A7" w:rsidRDefault="004C2AD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D2B5" w14:textId="77777777" w:rsidR="004C2ADB" w:rsidRDefault="004C2ADB" w:rsidP="005539A7">
      <w:pPr>
        <w:spacing w:after="0"/>
      </w:pPr>
      <w:r>
        <w:separator/>
      </w:r>
    </w:p>
  </w:footnote>
  <w:footnote w:type="continuationSeparator" w:id="0">
    <w:p w14:paraId="205BD2B6" w14:textId="77777777" w:rsidR="004C2ADB" w:rsidRDefault="004C2ADB" w:rsidP="00553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790663"/>
      <w:docPartObj>
        <w:docPartGallery w:val="Page Numbers (Top of Page)"/>
        <w:docPartUnique/>
      </w:docPartObj>
    </w:sdtPr>
    <w:sdtEndPr>
      <w:rPr>
        <w:noProof/>
      </w:rPr>
    </w:sdtEndPr>
    <w:sdtContent>
      <w:p w14:paraId="205BD2B9" w14:textId="1972E693" w:rsidR="004C2ADB" w:rsidRDefault="004C2ADB">
        <w:pPr>
          <w:pStyle w:val="Header"/>
          <w:jc w:val="right"/>
        </w:pPr>
        <w:r>
          <w:fldChar w:fldCharType="begin"/>
        </w:r>
        <w:r>
          <w:instrText xml:space="preserve"> PAGE   \* MERGEFORMAT </w:instrText>
        </w:r>
        <w:r>
          <w:fldChar w:fldCharType="separate"/>
        </w:r>
        <w:r w:rsidR="00C673D1">
          <w:rPr>
            <w:noProof/>
          </w:rPr>
          <w:t>13</w:t>
        </w:r>
        <w:r>
          <w:rPr>
            <w:noProof/>
          </w:rPr>
          <w:fldChar w:fldCharType="end"/>
        </w:r>
      </w:p>
    </w:sdtContent>
  </w:sdt>
  <w:p w14:paraId="205BD2BA" w14:textId="77777777" w:rsidR="004C2ADB" w:rsidRDefault="004C2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multilevel"/>
    <w:tmpl w:val="00000000"/>
    <w:lvl w:ilvl="0">
      <w:start w:val="50"/>
      <w:numFmt w:val="lowerRoman"/>
      <w:lvlText w:val="%1."/>
      <w:lvlJc w:val="left"/>
      <w:rPr>
        <w:b/>
        <w:bCs/>
        <w:i/>
        <w:iCs/>
        <w:smallCaps w:val="0"/>
        <w:strike w:val="0"/>
        <w:color w:val="000000"/>
        <w:spacing w:val="0"/>
        <w:w w:val="100"/>
        <w:position w:val="0"/>
        <w:sz w:val="24"/>
        <w:szCs w:val="24"/>
        <w:u w:val="none"/>
      </w:rPr>
    </w:lvl>
    <w:lvl w:ilvl="1">
      <w:start w:val="50"/>
      <w:numFmt w:val="lowerRoman"/>
      <w:lvlText w:val="%1."/>
      <w:lvlJc w:val="left"/>
      <w:rPr>
        <w:b/>
        <w:bCs/>
        <w:i/>
        <w:iCs/>
        <w:smallCaps w:val="0"/>
        <w:strike w:val="0"/>
        <w:color w:val="000000"/>
        <w:spacing w:val="0"/>
        <w:w w:val="100"/>
        <w:position w:val="0"/>
        <w:sz w:val="24"/>
        <w:szCs w:val="24"/>
        <w:u w:val="none"/>
      </w:rPr>
    </w:lvl>
    <w:lvl w:ilvl="2">
      <w:start w:val="50"/>
      <w:numFmt w:val="lowerRoman"/>
      <w:lvlText w:val="%1."/>
      <w:lvlJc w:val="left"/>
      <w:rPr>
        <w:b/>
        <w:bCs/>
        <w:i/>
        <w:iCs/>
        <w:smallCaps w:val="0"/>
        <w:strike w:val="0"/>
        <w:color w:val="000000"/>
        <w:spacing w:val="0"/>
        <w:w w:val="100"/>
        <w:position w:val="0"/>
        <w:sz w:val="24"/>
        <w:szCs w:val="24"/>
        <w:u w:val="none"/>
      </w:rPr>
    </w:lvl>
    <w:lvl w:ilvl="3">
      <w:start w:val="50"/>
      <w:numFmt w:val="lowerRoman"/>
      <w:lvlText w:val="%1."/>
      <w:lvlJc w:val="left"/>
      <w:rPr>
        <w:b/>
        <w:bCs/>
        <w:i/>
        <w:iCs/>
        <w:smallCaps w:val="0"/>
        <w:strike w:val="0"/>
        <w:color w:val="000000"/>
        <w:spacing w:val="0"/>
        <w:w w:val="100"/>
        <w:position w:val="0"/>
        <w:sz w:val="24"/>
        <w:szCs w:val="24"/>
        <w:u w:val="none"/>
      </w:rPr>
    </w:lvl>
    <w:lvl w:ilvl="4">
      <w:start w:val="50"/>
      <w:numFmt w:val="lowerRoman"/>
      <w:lvlText w:val="%1."/>
      <w:lvlJc w:val="left"/>
      <w:rPr>
        <w:b/>
        <w:bCs/>
        <w:i/>
        <w:iCs/>
        <w:smallCaps w:val="0"/>
        <w:strike w:val="0"/>
        <w:color w:val="000000"/>
        <w:spacing w:val="0"/>
        <w:w w:val="100"/>
        <w:position w:val="0"/>
        <w:sz w:val="24"/>
        <w:szCs w:val="24"/>
        <w:u w:val="none"/>
      </w:rPr>
    </w:lvl>
    <w:lvl w:ilvl="5">
      <w:start w:val="50"/>
      <w:numFmt w:val="lowerRoman"/>
      <w:lvlText w:val="%1."/>
      <w:lvlJc w:val="left"/>
      <w:rPr>
        <w:b/>
        <w:bCs/>
        <w:i/>
        <w:iCs/>
        <w:smallCaps w:val="0"/>
        <w:strike w:val="0"/>
        <w:color w:val="000000"/>
        <w:spacing w:val="0"/>
        <w:w w:val="100"/>
        <w:position w:val="0"/>
        <w:sz w:val="24"/>
        <w:szCs w:val="24"/>
        <w:u w:val="none"/>
      </w:rPr>
    </w:lvl>
    <w:lvl w:ilvl="6">
      <w:start w:val="50"/>
      <w:numFmt w:val="lowerRoman"/>
      <w:lvlText w:val="%1."/>
      <w:lvlJc w:val="left"/>
      <w:rPr>
        <w:b/>
        <w:bCs/>
        <w:i/>
        <w:iCs/>
        <w:smallCaps w:val="0"/>
        <w:strike w:val="0"/>
        <w:color w:val="000000"/>
        <w:spacing w:val="0"/>
        <w:w w:val="100"/>
        <w:position w:val="0"/>
        <w:sz w:val="24"/>
        <w:szCs w:val="24"/>
        <w:u w:val="none"/>
      </w:rPr>
    </w:lvl>
    <w:lvl w:ilvl="7">
      <w:start w:val="50"/>
      <w:numFmt w:val="lowerRoman"/>
      <w:lvlText w:val="%1."/>
      <w:lvlJc w:val="left"/>
      <w:rPr>
        <w:b/>
        <w:bCs/>
        <w:i/>
        <w:iCs/>
        <w:smallCaps w:val="0"/>
        <w:strike w:val="0"/>
        <w:color w:val="000000"/>
        <w:spacing w:val="0"/>
        <w:w w:val="100"/>
        <w:position w:val="0"/>
        <w:sz w:val="24"/>
        <w:szCs w:val="24"/>
        <w:u w:val="none"/>
      </w:rPr>
    </w:lvl>
    <w:lvl w:ilvl="8">
      <w:start w:val="50"/>
      <w:numFmt w:val="lowerRoman"/>
      <w:lvlText w:val="%1."/>
      <w:lvlJc w:val="left"/>
      <w:rPr>
        <w:b/>
        <w:bCs/>
        <w:i/>
        <w:iCs/>
        <w:smallCaps w:val="0"/>
        <w:strike w:val="0"/>
        <w:color w:val="000000"/>
        <w:spacing w:val="0"/>
        <w:w w:val="100"/>
        <w:position w:val="0"/>
        <w:sz w:val="24"/>
        <w:szCs w:val="24"/>
        <w:u w:val="none"/>
      </w:rPr>
    </w:lvl>
  </w:abstractNum>
  <w:abstractNum w:abstractNumId="3" w15:restartNumberingAfterBreak="0">
    <w:nsid w:val="00000003"/>
    <w:multiLevelType w:val="multilevel"/>
    <w:tmpl w:val="00000002"/>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4" w15:restartNumberingAfterBreak="0">
    <w:nsid w:val="00000005"/>
    <w:multiLevelType w:val="multilevel"/>
    <w:tmpl w:val="00000004"/>
    <w:lvl w:ilvl="0">
      <w:start w:val="2"/>
      <w:numFmt w:val="decimal"/>
      <w:lvlText w:val="%1."/>
      <w:lvlJc w:val="left"/>
      <w:rPr>
        <w:b/>
        <w:bCs/>
        <w:i/>
        <w:iCs/>
        <w:smallCaps w:val="0"/>
        <w:strike w:val="0"/>
        <w:color w:val="000000"/>
        <w:spacing w:val="0"/>
        <w:w w:val="100"/>
        <w:position w:val="0"/>
        <w:sz w:val="24"/>
        <w:szCs w:val="24"/>
        <w:u w:val="none"/>
      </w:rPr>
    </w:lvl>
    <w:lvl w:ilvl="1">
      <w:start w:val="2"/>
      <w:numFmt w:val="decimal"/>
      <w:lvlText w:val="%1."/>
      <w:lvlJc w:val="left"/>
      <w:rPr>
        <w:b/>
        <w:bCs/>
        <w:i/>
        <w:iCs/>
        <w:smallCaps w:val="0"/>
        <w:strike w:val="0"/>
        <w:color w:val="000000"/>
        <w:spacing w:val="0"/>
        <w:w w:val="100"/>
        <w:position w:val="0"/>
        <w:sz w:val="24"/>
        <w:szCs w:val="24"/>
        <w:u w:val="none"/>
      </w:rPr>
    </w:lvl>
    <w:lvl w:ilvl="2">
      <w:start w:val="2"/>
      <w:numFmt w:val="decimal"/>
      <w:lvlText w:val="%1."/>
      <w:lvlJc w:val="left"/>
      <w:rPr>
        <w:b/>
        <w:bCs/>
        <w:i/>
        <w:iCs/>
        <w:smallCaps w:val="0"/>
        <w:strike w:val="0"/>
        <w:color w:val="000000"/>
        <w:spacing w:val="0"/>
        <w:w w:val="100"/>
        <w:position w:val="0"/>
        <w:sz w:val="24"/>
        <w:szCs w:val="24"/>
        <w:u w:val="none"/>
      </w:rPr>
    </w:lvl>
    <w:lvl w:ilvl="3">
      <w:start w:val="2"/>
      <w:numFmt w:val="decimal"/>
      <w:lvlText w:val="%1."/>
      <w:lvlJc w:val="left"/>
      <w:rPr>
        <w:b/>
        <w:bCs/>
        <w:i/>
        <w:iCs/>
        <w:smallCaps w:val="0"/>
        <w:strike w:val="0"/>
        <w:color w:val="000000"/>
        <w:spacing w:val="0"/>
        <w:w w:val="100"/>
        <w:position w:val="0"/>
        <w:sz w:val="24"/>
        <w:szCs w:val="24"/>
        <w:u w:val="none"/>
      </w:rPr>
    </w:lvl>
    <w:lvl w:ilvl="4">
      <w:start w:val="2"/>
      <w:numFmt w:val="decimal"/>
      <w:lvlText w:val="%1."/>
      <w:lvlJc w:val="left"/>
      <w:rPr>
        <w:b/>
        <w:bCs/>
        <w:i/>
        <w:iCs/>
        <w:smallCaps w:val="0"/>
        <w:strike w:val="0"/>
        <w:color w:val="000000"/>
        <w:spacing w:val="0"/>
        <w:w w:val="100"/>
        <w:position w:val="0"/>
        <w:sz w:val="24"/>
        <w:szCs w:val="24"/>
        <w:u w:val="none"/>
      </w:rPr>
    </w:lvl>
    <w:lvl w:ilvl="5">
      <w:start w:val="2"/>
      <w:numFmt w:val="decimal"/>
      <w:lvlText w:val="%1."/>
      <w:lvlJc w:val="left"/>
      <w:rPr>
        <w:b/>
        <w:bCs/>
        <w:i/>
        <w:iCs/>
        <w:smallCaps w:val="0"/>
        <w:strike w:val="0"/>
        <w:color w:val="000000"/>
        <w:spacing w:val="0"/>
        <w:w w:val="100"/>
        <w:position w:val="0"/>
        <w:sz w:val="24"/>
        <w:szCs w:val="24"/>
        <w:u w:val="none"/>
      </w:rPr>
    </w:lvl>
    <w:lvl w:ilvl="6">
      <w:start w:val="2"/>
      <w:numFmt w:val="decimal"/>
      <w:lvlText w:val="%1."/>
      <w:lvlJc w:val="left"/>
      <w:rPr>
        <w:b/>
        <w:bCs/>
        <w:i/>
        <w:iCs/>
        <w:smallCaps w:val="0"/>
        <w:strike w:val="0"/>
        <w:color w:val="000000"/>
        <w:spacing w:val="0"/>
        <w:w w:val="100"/>
        <w:position w:val="0"/>
        <w:sz w:val="24"/>
        <w:szCs w:val="24"/>
        <w:u w:val="none"/>
      </w:rPr>
    </w:lvl>
    <w:lvl w:ilvl="7">
      <w:start w:val="2"/>
      <w:numFmt w:val="decimal"/>
      <w:lvlText w:val="%1."/>
      <w:lvlJc w:val="left"/>
      <w:rPr>
        <w:b/>
        <w:bCs/>
        <w:i/>
        <w:iCs/>
        <w:smallCaps w:val="0"/>
        <w:strike w:val="0"/>
        <w:color w:val="000000"/>
        <w:spacing w:val="0"/>
        <w:w w:val="100"/>
        <w:position w:val="0"/>
        <w:sz w:val="24"/>
        <w:szCs w:val="24"/>
        <w:u w:val="none"/>
      </w:rPr>
    </w:lvl>
    <w:lvl w:ilvl="8">
      <w:start w:val="2"/>
      <w:numFmt w:val="decimal"/>
      <w:lvlText w:val="%1."/>
      <w:lvlJc w:val="left"/>
      <w:rPr>
        <w:b/>
        <w:bCs/>
        <w:i/>
        <w:iCs/>
        <w:smallCaps w:val="0"/>
        <w:strike w:val="0"/>
        <w:color w:val="000000"/>
        <w:spacing w:val="0"/>
        <w:w w:val="100"/>
        <w:position w:val="0"/>
        <w:sz w:val="24"/>
        <w:szCs w:val="24"/>
        <w:u w:val="none"/>
      </w:rPr>
    </w:lvl>
  </w:abstractNum>
  <w:abstractNum w:abstractNumId="5" w15:restartNumberingAfterBreak="0">
    <w:nsid w:val="00000007"/>
    <w:multiLevelType w:val="multilevel"/>
    <w:tmpl w:val="00000006"/>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6"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0B"/>
    <w:multiLevelType w:val="multilevel"/>
    <w:tmpl w:val="0000000A"/>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000000D"/>
    <w:multiLevelType w:val="multilevel"/>
    <w:tmpl w:val="0000000C"/>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9"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0" w15:restartNumberingAfterBreak="0">
    <w:nsid w:val="00000013"/>
    <w:multiLevelType w:val="multilevel"/>
    <w:tmpl w:val="00000012"/>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b w:val="0"/>
        <w:bCs w:val="0"/>
        <w:i w:val="0"/>
        <w:iCs w:val="0"/>
        <w:smallCaps w:val="0"/>
        <w:strike w:val="0"/>
        <w:color w:val="000000"/>
        <w:spacing w:val="0"/>
        <w:w w:val="100"/>
        <w:position w:val="0"/>
        <w:sz w:val="24"/>
        <w:szCs w:val="24"/>
        <w:u w:val="none"/>
      </w:rPr>
    </w:lvl>
    <w:lvl w:ilvl="2">
      <w:start w:val="1"/>
      <w:numFmt w:val="lowerLetter"/>
      <w:lvlText w:val="%1)"/>
      <w:lvlJc w:val="left"/>
      <w:rPr>
        <w:b w:val="0"/>
        <w:bCs w:val="0"/>
        <w:i w:val="0"/>
        <w:iCs w:val="0"/>
        <w:smallCaps w:val="0"/>
        <w:strike w:val="0"/>
        <w:color w:val="000000"/>
        <w:spacing w:val="0"/>
        <w:w w:val="100"/>
        <w:position w:val="0"/>
        <w:sz w:val="24"/>
        <w:szCs w:val="24"/>
        <w:u w:val="none"/>
      </w:rPr>
    </w:lvl>
    <w:lvl w:ilvl="3">
      <w:start w:val="1"/>
      <w:numFmt w:val="lowerLetter"/>
      <w:lvlText w:val="%1)"/>
      <w:lvlJc w:val="left"/>
      <w:rPr>
        <w:b w:val="0"/>
        <w:bCs w:val="0"/>
        <w:i w:val="0"/>
        <w:iCs w:val="0"/>
        <w:smallCaps w:val="0"/>
        <w:strike w:val="0"/>
        <w:color w:val="000000"/>
        <w:spacing w:val="0"/>
        <w:w w:val="100"/>
        <w:position w:val="0"/>
        <w:sz w:val="24"/>
        <w:szCs w:val="24"/>
        <w:u w:val="none"/>
      </w:rPr>
    </w:lvl>
    <w:lvl w:ilvl="4">
      <w:start w:val="1"/>
      <w:numFmt w:val="lowerLetter"/>
      <w:lvlText w:val="%1)"/>
      <w:lvlJc w:val="left"/>
      <w:rPr>
        <w:b w:val="0"/>
        <w:bCs w:val="0"/>
        <w:i w:val="0"/>
        <w:iCs w:val="0"/>
        <w:smallCaps w:val="0"/>
        <w:strike w:val="0"/>
        <w:color w:val="000000"/>
        <w:spacing w:val="0"/>
        <w:w w:val="100"/>
        <w:position w:val="0"/>
        <w:sz w:val="24"/>
        <w:szCs w:val="24"/>
        <w:u w:val="none"/>
      </w:rPr>
    </w:lvl>
    <w:lvl w:ilvl="5">
      <w:start w:val="1"/>
      <w:numFmt w:val="lowerLetter"/>
      <w:lvlText w:val="%1)"/>
      <w:lvlJc w:val="left"/>
      <w:rPr>
        <w:b w:val="0"/>
        <w:bCs w:val="0"/>
        <w:i w:val="0"/>
        <w:iCs w:val="0"/>
        <w:smallCaps w:val="0"/>
        <w:strike w:val="0"/>
        <w:color w:val="000000"/>
        <w:spacing w:val="0"/>
        <w:w w:val="100"/>
        <w:position w:val="0"/>
        <w:sz w:val="24"/>
        <w:szCs w:val="24"/>
        <w:u w:val="none"/>
      </w:rPr>
    </w:lvl>
    <w:lvl w:ilvl="6">
      <w:start w:val="1"/>
      <w:numFmt w:val="lowerLetter"/>
      <w:lvlText w:val="%1)"/>
      <w:lvlJc w:val="left"/>
      <w:rPr>
        <w:b w:val="0"/>
        <w:bCs w:val="0"/>
        <w:i w:val="0"/>
        <w:iCs w:val="0"/>
        <w:smallCaps w:val="0"/>
        <w:strike w:val="0"/>
        <w:color w:val="000000"/>
        <w:spacing w:val="0"/>
        <w:w w:val="100"/>
        <w:position w:val="0"/>
        <w:sz w:val="24"/>
        <w:szCs w:val="24"/>
        <w:u w:val="none"/>
      </w:rPr>
    </w:lvl>
    <w:lvl w:ilvl="7">
      <w:start w:val="1"/>
      <w:numFmt w:val="lowerLetter"/>
      <w:lvlText w:val="%1)"/>
      <w:lvlJc w:val="left"/>
      <w:rPr>
        <w:b w:val="0"/>
        <w:bCs w:val="0"/>
        <w:i w:val="0"/>
        <w:iCs w:val="0"/>
        <w:smallCaps w:val="0"/>
        <w:strike w:val="0"/>
        <w:color w:val="000000"/>
        <w:spacing w:val="0"/>
        <w:w w:val="100"/>
        <w:position w:val="0"/>
        <w:sz w:val="24"/>
        <w:szCs w:val="24"/>
        <w:u w:val="none"/>
      </w:rPr>
    </w:lvl>
    <w:lvl w:ilvl="8">
      <w:start w:val="1"/>
      <w:numFmt w:val="lowerLetter"/>
      <w:lvlText w:val="%1)"/>
      <w:lvlJc w:val="left"/>
      <w:rPr>
        <w:b w:val="0"/>
        <w:bCs w:val="0"/>
        <w:i w:val="0"/>
        <w:iCs w:val="0"/>
        <w:smallCaps w:val="0"/>
        <w:strike w:val="0"/>
        <w:color w:val="000000"/>
        <w:spacing w:val="0"/>
        <w:w w:val="100"/>
        <w:position w:val="0"/>
        <w:sz w:val="24"/>
        <w:szCs w:val="24"/>
        <w:u w:val="none"/>
      </w:rPr>
    </w:lvl>
  </w:abstractNum>
  <w:abstractNum w:abstractNumId="11" w15:restartNumberingAfterBreak="0">
    <w:nsid w:val="00000015"/>
    <w:multiLevelType w:val="multilevel"/>
    <w:tmpl w:val="00000014"/>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3"/>
  </w:num>
  <w:num w:numId="4">
    <w:abstractNumId w:val="20"/>
  </w:num>
  <w:num w:numId="5">
    <w:abstractNumId w:val="15"/>
  </w:num>
  <w:num w:numId="6">
    <w:abstractNumId w:val="19"/>
  </w:num>
  <w:num w:numId="7">
    <w:abstractNumId w:val="25"/>
  </w:num>
  <w:num w:numId="8">
    <w:abstractNumId w:val="26"/>
  </w:num>
  <w:num w:numId="9">
    <w:abstractNumId w:val="17"/>
  </w:num>
  <w:num w:numId="10">
    <w:abstractNumId w:val="24"/>
  </w:num>
  <w:num w:numId="11">
    <w:abstractNumId w:val="23"/>
  </w:num>
  <w:num w:numId="12">
    <w:abstractNumId w:val="21"/>
  </w:num>
  <w:num w:numId="13">
    <w:abstractNumId w:val="22"/>
  </w:num>
  <w:num w:numId="14">
    <w:abstractNumId w:val="14"/>
  </w:num>
  <w:num w:numId="15">
    <w:abstractNumId w:val="18"/>
  </w:num>
  <w:num w:numId="16">
    <w:abstractNumId w:val="12"/>
  </w:num>
  <w:num w:numId="17">
    <w:abstractNumId w:val="16"/>
  </w:num>
  <w:num w:numId="18">
    <w:abstractNumId w:val="27"/>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B44704"/>
    <w:rsid w:val="00002844"/>
    <w:rsid w:val="00004D15"/>
    <w:rsid w:val="000433AD"/>
    <w:rsid w:val="00067F14"/>
    <w:rsid w:val="000974A2"/>
    <w:rsid w:val="000977CE"/>
    <w:rsid w:val="000A6120"/>
    <w:rsid w:val="000A714A"/>
    <w:rsid w:val="000E0DF3"/>
    <w:rsid w:val="000E1F53"/>
    <w:rsid w:val="00105CDF"/>
    <w:rsid w:val="001234D6"/>
    <w:rsid w:val="00155F82"/>
    <w:rsid w:val="001B69BD"/>
    <w:rsid w:val="001D6A79"/>
    <w:rsid w:val="001F3E72"/>
    <w:rsid w:val="002046B1"/>
    <w:rsid w:val="00234244"/>
    <w:rsid w:val="00252830"/>
    <w:rsid w:val="00254C87"/>
    <w:rsid w:val="00265B76"/>
    <w:rsid w:val="0027286C"/>
    <w:rsid w:val="002944B7"/>
    <w:rsid w:val="002978D5"/>
    <w:rsid w:val="002C08BD"/>
    <w:rsid w:val="002D0A43"/>
    <w:rsid w:val="0030136B"/>
    <w:rsid w:val="00306098"/>
    <w:rsid w:val="003274DF"/>
    <w:rsid w:val="00330A5A"/>
    <w:rsid w:val="00355B89"/>
    <w:rsid w:val="00364B4C"/>
    <w:rsid w:val="003721B7"/>
    <w:rsid w:val="00373B77"/>
    <w:rsid w:val="0038160B"/>
    <w:rsid w:val="0038392C"/>
    <w:rsid w:val="00390467"/>
    <w:rsid w:val="003924D8"/>
    <w:rsid w:val="003B500B"/>
    <w:rsid w:val="003D0D2A"/>
    <w:rsid w:val="003E26C4"/>
    <w:rsid w:val="003F00E1"/>
    <w:rsid w:val="003F7247"/>
    <w:rsid w:val="004103F1"/>
    <w:rsid w:val="00456B9A"/>
    <w:rsid w:val="00483857"/>
    <w:rsid w:val="004B0F0C"/>
    <w:rsid w:val="004C2ADB"/>
    <w:rsid w:val="004D08CC"/>
    <w:rsid w:val="004F4A3C"/>
    <w:rsid w:val="005229D9"/>
    <w:rsid w:val="005323B2"/>
    <w:rsid w:val="00540F7C"/>
    <w:rsid w:val="005539A7"/>
    <w:rsid w:val="005624FA"/>
    <w:rsid w:val="00564AB1"/>
    <w:rsid w:val="005C5AEA"/>
    <w:rsid w:val="005E13F5"/>
    <w:rsid w:val="00605913"/>
    <w:rsid w:val="006062AD"/>
    <w:rsid w:val="00627B73"/>
    <w:rsid w:val="00633AB4"/>
    <w:rsid w:val="006549D5"/>
    <w:rsid w:val="00661DAF"/>
    <w:rsid w:val="006808DC"/>
    <w:rsid w:val="00684064"/>
    <w:rsid w:val="00690C61"/>
    <w:rsid w:val="006A6579"/>
    <w:rsid w:val="006B122A"/>
    <w:rsid w:val="006B660D"/>
    <w:rsid w:val="006D33EE"/>
    <w:rsid w:val="006D7FE7"/>
    <w:rsid w:val="006E33AF"/>
    <w:rsid w:val="00713C8E"/>
    <w:rsid w:val="007323AE"/>
    <w:rsid w:val="00736519"/>
    <w:rsid w:val="00741579"/>
    <w:rsid w:val="007555F7"/>
    <w:rsid w:val="007B0B74"/>
    <w:rsid w:val="007D4C5F"/>
    <w:rsid w:val="007F3AB9"/>
    <w:rsid w:val="00833102"/>
    <w:rsid w:val="00856AB3"/>
    <w:rsid w:val="00857A5A"/>
    <w:rsid w:val="0086082D"/>
    <w:rsid w:val="00871A62"/>
    <w:rsid w:val="0088194B"/>
    <w:rsid w:val="00892C06"/>
    <w:rsid w:val="008B1354"/>
    <w:rsid w:val="008B4149"/>
    <w:rsid w:val="00903188"/>
    <w:rsid w:val="0090433F"/>
    <w:rsid w:val="009169F7"/>
    <w:rsid w:val="00954895"/>
    <w:rsid w:val="009F6EC0"/>
    <w:rsid w:val="00A27D1A"/>
    <w:rsid w:val="00A30A65"/>
    <w:rsid w:val="00A4041A"/>
    <w:rsid w:val="00A6551B"/>
    <w:rsid w:val="00A80C27"/>
    <w:rsid w:val="00A873EF"/>
    <w:rsid w:val="00A92128"/>
    <w:rsid w:val="00B252A8"/>
    <w:rsid w:val="00B3133F"/>
    <w:rsid w:val="00B32097"/>
    <w:rsid w:val="00B33D27"/>
    <w:rsid w:val="00B33FBF"/>
    <w:rsid w:val="00B44704"/>
    <w:rsid w:val="00B44DBC"/>
    <w:rsid w:val="00B83135"/>
    <w:rsid w:val="00B83BFD"/>
    <w:rsid w:val="00B96D63"/>
    <w:rsid w:val="00BD78B6"/>
    <w:rsid w:val="00BE51FC"/>
    <w:rsid w:val="00BE6407"/>
    <w:rsid w:val="00C02338"/>
    <w:rsid w:val="00C02D62"/>
    <w:rsid w:val="00C13348"/>
    <w:rsid w:val="00C25289"/>
    <w:rsid w:val="00C35D8E"/>
    <w:rsid w:val="00C4110D"/>
    <w:rsid w:val="00C52B34"/>
    <w:rsid w:val="00C62A49"/>
    <w:rsid w:val="00C673D1"/>
    <w:rsid w:val="00C71DF2"/>
    <w:rsid w:val="00C75C00"/>
    <w:rsid w:val="00C80E6C"/>
    <w:rsid w:val="00C878BE"/>
    <w:rsid w:val="00CB16B1"/>
    <w:rsid w:val="00CB2783"/>
    <w:rsid w:val="00CB27B4"/>
    <w:rsid w:val="00CB4272"/>
    <w:rsid w:val="00D01A4A"/>
    <w:rsid w:val="00D14FE3"/>
    <w:rsid w:val="00D15287"/>
    <w:rsid w:val="00D26318"/>
    <w:rsid w:val="00D45EEA"/>
    <w:rsid w:val="00D74699"/>
    <w:rsid w:val="00D81006"/>
    <w:rsid w:val="00DD0CFA"/>
    <w:rsid w:val="00DE2ACA"/>
    <w:rsid w:val="00DF027A"/>
    <w:rsid w:val="00E47AFB"/>
    <w:rsid w:val="00E85DAA"/>
    <w:rsid w:val="00EA3BFA"/>
    <w:rsid w:val="00EB43EB"/>
    <w:rsid w:val="00EE3132"/>
    <w:rsid w:val="00EF3EC9"/>
    <w:rsid w:val="00F13839"/>
    <w:rsid w:val="00F4694B"/>
    <w:rsid w:val="00F71BFD"/>
    <w:rsid w:val="00F83012"/>
    <w:rsid w:val="00F904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BD14A"/>
  <w15:docId w15:val="{588DEEE3-5A1B-42B6-BEB3-09B4727B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2D"/>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character" w:styleId="CommentReference">
    <w:name w:val="annotation reference"/>
    <w:basedOn w:val="DefaultParagraphFont"/>
    <w:rsid w:val="00CB16B1"/>
    <w:rPr>
      <w:sz w:val="16"/>
      <w:szCs w:val="16"/>
    </w:rPr>
  </w:style>
  <w:style w:type="paragraph" w:styleId="CommentSubject">
    <w:name w:val="annotation subject"/>
    <w:basedOn w:val="CommentText"/>
    <w:next w:val="CommentText"/>
    <w:link w:val="CommentSubjectChar"/>
    <w:rsid w:val="00CB16B1"/>
    <w:rPr>
      <w:b/>
      <w:bCs/>
    </w:rPr>
  </w:style>
  <w:style w:type="character" w:customStyle="1" w:styleId="CommentTextChar">
    <w:name w:val="Comment Text Char"/>
    <w:basedOn w:val="DefaultParagraphFont"/>
    <w:link w:val="CommentText"/>
    <w:semiHidden/>
    <w:rsid w:val="00CB16B1"/>
    <w:rPr>
      <w:lang w:eastAsia="en-US"/>
    </w:rPr>
  </w:style>
  <w:style w:type="character" w:customStyle="1" w:styleId="CommentSubjectChar">
    <w:name w:val="Comment Subject Char"/>
    <w:basedOn w:val="CommentTextChar"/>
    <w:link w:val="CommentSubject"/>
    <w:rsid w:val="00CB16B1"/>
    <w:rPr>
      <w:b/>
      <w:bCs/>
      <w:lang w:eastAsia="en-US"/>
    </w:rPr>
  </w:style>
  <w:style w:type="paragraph" w:styleId="BalloonText">
    <w:name w:val="Balloon Text"/>
    <w:basedOn w:val="Normal"/>
    <w:link w:val="BalloonTextChar"/>
    <w:rsid w:val="00CB16B1"/>
    <w:pPr>
      <w:spacing w:after="0"/>
    </w:pPr>
    <w:rPr>
      <w:rFonts w:ascii="Tahoma" w:hAnsi="Tahoma" w:cs="Tahoma"/>
      <w:sz w:val="16"/>
      <w:szCs w:val="16"/>
    </w:rPr>
  </w:style>
  <w:style w:type="character" w:customStyle="1" w:styleId="BalloonTextChar">
    <w:name w:val="Balloon Text Char"/>
    <w:basedOn w:val="DefaultParagraphFont"/>
    <w:link w:val="BalloonText"/>
    <w:rsid w:val="00CB16B1"/>
    <w:rPr>
      <w:rFonts w:ascii="Tahoma" w:hAnsi="Tahoma" w:cs="Tahoma"/>
      <w:sz w:val="16"/>
      <w:szCs w:val="16"/>
      <w:lang w:eastAsia="en-US"/>
    </w:rPr>
  </w:style>
  <w:style w:type="character" w:styleId="Hyperlink">
    <w:name w:val="Hyperlink"/>
    <w:basedOn w:val="DefaultParagraphFont"/>
    <w:rsid w:val="00C71DF2"/>
    <w:rPr>
      <w:color w:val="0000FF" w:themeColor="hyperlink"/>
      <w:u w:val="single"/>
    </w:rPr>
  </w:style>
  <w:style w:type="character" w:customStyle="1" w:styleId="FooterChar">
    <w:name w:val="Footer Char"/>
    <w:basedOn w:val="DefaultParagraphFont"/>
    <w:link w:val="Footer"/>
    <w:uiPriority w:val="99"/>
    <w:rsid w:val="005539A7"/>
    <w:rPr>
      <w:rFonts w:ascii="Arial" w:hAnsi="Arial"/>
      <w:sz w:val="16"/>
      <w:lang w:eastAsia="en-US"/>
    </w:rPr>
  </w:style>
  <w:style w:type="character" w:customStyle="1" w:styleId="HeaderChar">
    <w:name w:val="Header Char"/>
    <w:basedOn w:val="DefaultParagraphFont"/>
    <w:link w:val="Header"/>
    <w:uiPriority w:val="99"/>
    <w:rsid w:val="005539A7"/>
    <w:rPr>
      <w:sz w:val="24"/>
      <w:lang w:eastAsia="en-US"/>
    </w:rPr>
  </w:style>
  <w:style w:type="character" w:styleId="FollowedHyperlink">
    <w:name w:val="FollowedHyperlink"/>
    <w:basedOn w:val="DefaultParagraphFont"/>
    <w:rsid w:val="00D14FE3"/>
    <w:rPr>
      <w:color w:val="800080" w:themeColor="followedHyperlink"/>
      <w:u w:val="single"/>
    </w:rPr>
  </w:style>
  <w:style w:type="character" w:customStyle="1" w:styleId="Bodytext3Exact1">
    <w:name w:val="Body text (3) Exact1"/>
    <w:basedOn w:val="Bodytext30"/>
    <w:uiPriority w:val="99"/>
    <w:rsid w:val="00C673D1"/>
    <w:rPr>
      <w:rFonts w:ascii="Times New Roman" w:hAnsi="Times New Roman" w:cs="Times New Roman"/>
      <w:b/>
      <w:bCs/>
      <w:color w:val="000000"/>
      <w:spacing w:val="0"/>
      <w:w w:val="100"/>
      <w:position w:val="0"/>
      <w:sz w:val="22"/>
      <w:szCs w:val="22"/>
      <w:u w:val="single"/>
      <w:shd w:val="clear" w:color="auto" w:fill="FFFFFF"/>
    </w:rPr>
  </w:style>
  <w:style w:type="character" w:customStyle="1" w:styleId="Bodytext2Exact1">
    <w:name w:val="Body text (2) Exact1"/>
    <w:basedOn w:val="Bodytext20"/>
    <w:uiPriority w:val="99"/>
    <w:rsid w:val="00C673D1"/>
    <w:rPr>
      <w:rFonts w:ascii="Times New Roman" w:hAnsi="Times New Roman" w:cs="Times New Roman"/>
      <w:color w:val="000000"/>
      <w:spacing w:val="0"/>
      <w:w w:val="100"/>
      <w:position w:val="0"/>
      <w:sz w:val="24"/>
      <w:szCs w:val="24"/>
      <w:u w:val="single"/>
      <w:shd w:val="clear" w:color="auto" w:fill="FFFFFF"/>
    </w:rPr>
  </w:style>
  <w:style w:type="character" w:customStyle="1" w:styleId="Heading10">
    <w:name w:val="Heading #1_"/>
    <w:basedOn w:val="DefaultParagraphFont"/>
    <w:link w:val="Heading11"/>
    <w:uiPriority w:val="99"/>
    <w:rsid w:val="00C673D1"/>
    <w:rPr>
      <w:rFonts w:ascii="Arial" w:hAnsi="Arial" w:cs="Arial"/>
      <w:b/>
      <w:bCs/>
      <w:sz w:val="32"/>
      <w:szCs w:val="32"/>
      <w:shd w:val="clear" w:color="auto" w:fill="FFFFFF"/>
    </w:rPr>
  </w:style>
  <w:style w:type="character" w:customStyle="1" w:styleId="Heading20">
    <w:name w:val="Heading #2_"/>
    <w:basedOn w:val="DefaultParagraphFont"/>
    <w:link w:val="Heading21"/>
    <w:uiPriority w:val="99"/>
    <w:rsid w:val="00C673D1"/>
    <w:rPr>
      <w:b/>
      <w:bCs/>
      <w:sz w:val="26"/>
      <w:szCs w:val="26"/>
      <w:shd w:val="clear" w:color="auto" w:fill="FFFFFF"/>
    </w:rPr>
  </w:style>
  <w:style w:type="character" w:customStyle="1" w:styleId="Heading30">
    <w:name w:val="Heading #3_"/>
    <w:basedOn w:val="DefaultParagraphFont"/>
    <w:link w:val="Heading31"/>
    <w:uiPriority w:val="99"/>
    <w:rsid w:val="00C673D1"/>
    <w:rPr>
      <w:b/>
      <w:bCs/>
      <w:i/>
      <w:iCs/>
      <w:shd w:val="clear" w:color="auto" w:fill="FFFFFF"/>
    </w:rPr>
  </w:style>
  <w:style w:type="character" w:customStyle="1" w:styleId="Bodytext30">
    <w:name w:val="Body text (3)_"/>
    <w:basedOn w:val="DefaultParagraphFont"/>
    <w:link w:val="Bodytext31"/>
    <w:uiPriority w:val="99"/>
    <w:rsid w:val="00C673D1"/>
    <w:rPr>
      <w:b/>
      <w:bCs/>
      <w:sz w:val="22"/>
      <w:szCs w:val="22"/>
      <w:shd w:val="clear" w:color="auto" w:fill="FFFFFF"/>
    </w:rPr>
  </w:style>
  <w:style w:type="character" w:customStyle="1" w:styleId="Bodytext20">
    <w:name w:val="Body text (2)_"/>
    <w:basedOn w:val="DefaultParagraphFont"/>
    <w:link w:val="Bodytext21"/>
    <w:uiPriority w:val="99"/>
    <w:rsid w:val="00C673D1"/>
    <w:rPr>
      <w:shd w:val="clear" w:color="auto" w:fill="FFFFFF"/>
    </w:rPr>
  </w:style>
  <w:style w:type="character" w:customStyle="1" w:styleId="Bodytext22">
    <w:name w:val="Body text (2)"/>
    <w:basedOn w:val="Bodytext20"/>
    <w:uiPriority w:val="99"/>
    <w:rsid w:val="00C673D1"/>
    <w:rPr>
      <w:u w:val="single"/>
      <w:shd w:val="clear" w:color="auto" w:fill="FFFFFF"/>
    </w:rPr>
  </w:style>
  <w:style w:type="character" w:customStyle="1" w:styleId="Heading40">
    <w:name w:val="Heading #4_"/>
    <w:basedOn w:val="DefaultParagraphFont"/>
    <w:link w:val="Heading41"/>
    <w:uiPriority w:val="99"/>
    <w:rsid w:val="00C673D1"/>
    <w:rPr>
      <w:b/>
      <w:bCs/>
      <w:sz w:val="22"/>
      <w:szCs w:val="22"/>
      <w:shd w:val="clear" w:color="auto" w:fill="FFFFFF"/>
    </w:rPr>
  </w:style>
  <w:style w:type="character" w:customStyle="1" w:styleId="Bodytext211pt">
    <w:name w:val="Body text (2) + 11 pt"/>
    <w:aliases w:val="Bold"/>
    <w:basedOn w:val="Bodytext20"/>
    <w:uiPriority w:val="99"/>
    <w:rsid w:val="00C673D1"/>
    <w:rPr>
      <w:b/>
      <w:bCs/>
      <w:sz w:val="22"/>
      <w:szCs w:val="22"/>
      <w:shd w:val="clear" w:color="auto" w:fill="FFFFFF"/>
    </w:rPr>
  </w:style>
  <w:style w:type="character" w:customStyle="1" w:styleId="Bodytext220">
    <w:name w:val="Body text (2)2"/>
    <w:basedOn w:val="Bodytext20"/>
    <w:uiPriority w:val="99"/>
    <w:rsid w:val="00C673D1"/>
    <w:rPr>
      <w:shd w:val="clear" w:color="auto" w:fill="FFFFFF"/>
    </w:rPr>
  </w:style>
  <w:style w:type="character" w:customStyle="1" w:styleId="Bodytext2Bold">
    <w:name w:val="Body text (2) + Bold"/>
    <w:aliases w:val="Italic"/>
    <w:basedOn w:val="Bodytext20"/>
    <w:uiPriority w:val="99"/>
    <w:rsid w:val="00C673D1"/>
    <w:rPr>
      <w:b/>
      <w:bCs/>
      <w:i/>
      <w:iCs/>
      <w:shd w:val="clear" w:color="auto" w:fill="FFFFFF"/>
    </w:rPr>
  </w:style>
  <w:style w:type="character" w:customStyle="1" w:styleId="Heading395pt">
    <w:name w:val="Heading #3 + 9.5 pt"/>
    <w:basedOn w:val="Heading30"/>
    <w:uiPriority w:val="99"/>
    <w:rsid w:val="00C673D1"/>
    <w:rPr>
      <w:b/>
      <w:bCs/>
      <w:i/>
      <w:iCs/>
      <w:sz w:val="19"/>
      <w:szCs w:val="19"/>
      <w:shd w:val="clear" w:color="auto" w:fill="FFFFFF"/>
    </w:rPr>
  </w:style>
  <w:style w:type="character" w:customStyle="1" w:styleId="Heading313pt">
    <w:name w:val="Heading #3 + 13 pt"/>
    <w:aliases w:val="Not Italic"/>
    <w:basedOn w:val="Heading30"/>
    <w:uiPriority w:val="99"/>
    <w:rsid w:val="00C673D1"/>
    <w:rPr>
      <w:b/>
      <w:bCs/>
      <w:i w:val="0"/>
      <w:iCs w:val="0"/>
      <w:sz w:val="26"/>
      <w:szCs w:val="26"/>
      <w:shd w:val="clear" w:color="auto" w:fill="FFFFFF"/>
    </w:rPr>
  </w:style>
  <w:style w:type="paragraph" w:customStyle="1" w:styleId="Bodytext31">
    <w:name w:val="Body text (3)"/>
    <w:basedOn w:val="Normal"/>
    <w:link w:val="Bodytext30"/>
    <w:uiPriority w:val="99"/>
    <w:rsid w:val="00C673D1"/>
    <w:pPr>
      <w:widowControl w:val="0"/>
      <w:shd w:val="clear" w:color="auto" w:fill="FFFFFF"/>
      <w:spacing w:before="200" w:after="420" w:line="244" w:lineRule="exact"/>
      <w:jc w:val="left"/>
    </w:pPr>
    <w:rPr>
      <w:b/>
      <w:bCs/>
      <w:sz w:val="22"/>
      <w:szCs w:val="22"/>
      <w:lang w:eastAsia="en-GB"/>
    </w:rPr>
  </w:style>
  <w:style w:type="paragraph" w:customStyle="1" w:styleId="Bodytext21">
    <w:name w:val="Body text (2)1"/>
    <w:basedOn w:val="Normal"/>
    <w:link w:val="Bodytext20"/>
    <w:uiPriority w:val="99"/>
    <w:rsid w:val="00C673D1"/>
    <w:pPr>
      <w:widowControl w:val="0"/>
      <w:shd w:val="clear" w:color="auto" w:fill="FFFFFF"/>
      <w:spacing w:before="420" w:after="540" w:line="266" w:lineRule="exact"/>
    </w:pPr>
    <w:rPr>
      <w:sz w:val="20"/>
      <w:lang w:eastAsia="en-GB"/>
    </w:rPr>
  </w:style>
  <w:style w:type="paragraph" w:customStyle="1" w:styleId="Heading11">
    <w:name w:val="Heading #1"/>
    <w:basedOn w:val="Normal"/>
    <w:link w:val="Heading10"/>
    <w:uiPriority w:val="99"/>
    <w:rsid w:val="00C673D1"/>
    <w:pPr>
      <w:widowControl w:val="0"/>
      <w:shd w:val="clear" w:color="auto" w:fill="FFFFFF"/>
      <w:spacing w:after="540" w:line="360" w:lineRule="exact"/>
      <w:jc w:val="center"/>
      <w:outlineLvl w:val="0"/>
    </w:pPr>
    <w:rPr>
      <w:rFonts w:ascii="Arial" w:hAnsi="Arial" w:cs="Arial"/>
      <w:b/>
      <w:bCs/>
      <w:sz w:val="32"/>
      <w:szCs w:val="32"/>
      <w:lang w:eastAsia="en-GB"/>
    </w:rPr>
  </w:style>
  <w:style w:type="paragraph" w:customStyle="1" w:styleId="Heading21">
    <w:name w:val="Heading #2"/>
    <w:basedOn w:val="Normal"/>
    <w:link w:val="Heading20"/>
    <w:uiPriority w:val="99"/>
    <w:rsid w:val="00C673D1"/>
    <w:pPr>
      <w:widowControl w:val="0"/>
      <w:shd w:val="clear" w:color="auto" w:fill="FFFFFF"/>
      <w:spacing w:before="540" w:after="300" w:line="288" w:lineRule="exact"/>
      <w:jc w:val="left"/>
      <w:outlineLvl w:val="1"/>
    </w:pPr>
    <w:rPr>
      <w:b/>
      <w:bCs/>
      <w:sz w:val="26"/>
      <w:szCs w:val="26"/>
      <w:lang w:eastAsia="en-GB"/>
    </w:rPr>
  </w:style>
  <w:style w:type="paragraph" w:customStyle="1" w:styleId="Heading31">
    <w:name w:val="Heading #3"/>
    <w:basedOn w:val="Normal"/>
    <w:link w:val="Heading30"/>
    <w:uiPriority w:val="99"/>
    <w:rsid w:val="00C673D1"/>
    <w:pPr>
      <w:widowControl w:val="0"/>
      <w:shd w:val="clear" w:color="auto" w:fill="FFFFFF"/>
      <w:spacing w:before="300" w:after="200" w:line="266" w:lineRule="exact"/>
      <w:jc w:val="left"/>
      <w:outlineLvl w:val="2"/>
    </w:pPr>
    <w:rPr>
      <w:b/>
      <w:bCs/>
      <w:i/>
      <w:iCs/>
      <w:sz w:val="20"/>
      <w:lang w:eastAsia="en-GB"/>
    </w:rPr>
  </w:style>
  <w:style w:type="paragraph" w:customStyle="1" w:styleId="Heading41">
    <w:name w:val="Heading #4"/>
    <w:basedOn w:val="Normal"/>
    <w:link w:val="Heading40"/>
    <w:uiPriority w:val="99"/>
    <w:rsid w:val="00C673D1"/>
    <w:pPr>
      <w:widowControl w:val="0"/>
      <w:shd w:val="clear" w:color="auto" w:fill="FFFFFF"/>
      <w:spacing w:before="540" w:after="420" w:line="244" w:lineRule="exact"/>
      <w:jc w:val="left"/>
      <w:outlineLvl w:val="3"/>
    </w:pPr>
    <w:rPr>
      <w:b/>
      <w:bCs/>
      <w:sz w:val="22"/>
      <w:szCs w:val="22"/>
      <w:lang w:eastAsia="en-GB"/>
    </w:rPr>
  </w:style>
  <w:style w:type="table" w:styleId="TableGrid">
    <w:name w:val="Table Grid"/>
    <w:basedOn w:val="TableNormal"/>
    <w:uiPriority w:val="59"/>
    <w:rsid w:val="00C673D1"/>
    <w:rPr>
      <w:sz w:val="24"/>
      <w:szCs w:val="24"/>
      <w:lang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kreis-wuerzburg.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reuobst-mainfrank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aetz@web.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434@bmel.bund.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wg.bayer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urolook\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4FAC9F-0464-4E84-9A2F-B809047C0EC8}"/>
</file>

<file path=customXml/itemProps2.xml><?xml version="1.0" encoding="utf-8"?>
<ds:datastoreItem xmlns:ds="http://schemas.openxmlformats.org/officeDocument/2006/customXml" ds:itemID="{3CCE9D77-AED0-4564-AF30-07743643554F}"/>
</file>

<file path=customXml/itemProps3.xml><?xml version="1.0" encoding="utf-8"?>
<ds:datastoreItem xmlns:ds="http://schemas.openxmlformats.org/officeDocument/2006/customXml" ds:itemID="{57A5E6A7-D68A-4273-933E-C5D1A60535A9}"/>
</file>

<file path=docProps/app.xml><?xml version="1.0" encoding="utf-8"?>
<Properties xmlns="http://schemas.openxmlformats.org/officeDocument/2006/extended-properties" xmlns:vt="http://schemas.openxmlformats.org/officeDocument/2006/docPropsVTypes">
  <Template>rep.dot</Template>
  <TotalTime>1429</TotalTime>
  <Pages>13</Pages>
  <Words>2442</Words>
  <Characters>14314</Characters>
  <Application>Microsoft Office Word</Application>
  <DocSecurity>0</DocSecurity>
  <Lines>477</Lines>
  <Paragraphs>217</Paragraphs>
  <ScaleCrop>false</ScaleCrop>
  <HeadingPairs>
    <vt:vector size="2" baseType="variant">
      <vt:variant>
        <vt:lpstr>Title</vt:lpstr>
      </vt:variant>
      <vt:variant>
        <vt:i4>1</vt:i4>
      </vt:variant>
    </vt:vector>
  </HeadingPairs>
  <TitlesOfParts>
    <vt:vector size="1" baseType="lpstr">
      <vt:lpstr>Fränkischer Obstler</vt:lpstr>
    </vt:vector>
  </TitlesOfParts>
  <Company>European Commission</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Fränkischer Obstler</dc:title>
  <dc:subject/>
  <dc:creator>PEREIRA Nuno (DGT-EXT)</dc:creator>
  <cp:keywords/>
  <dc:description/>
  <cp:lastModifiedBy>DIAS Hernani (AGRI)</cp:lastModifiedBy>
  <cp:revision>49</cp:revision>
  <cp:lastPrinted>2016-08-10T09:07:00Z</cp:lastPrinted>
  <dcterms:created xsi:type="dcterms:W3CDTF">2016-08-04T06:47:00Z</dcterms:created>
  <dcterms:modified xsi:type="dcterms:W3CDTF">2018-12-06T14:21:00Z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ContentTypeId">
    <vt:lpwstr>0x0101006CAC4E9DC9F35C489898D8FFD3F5C6B4</vt:lpwstr>
  </property>
  <property fmtid="{D5CDD505-2E9C-101B-9397-08002B2CF9AE}" pid="9" name="Order">
    <vt:r8>23600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